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b1aba" w14:textId="8ab1a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собак и кошек в Сарысуском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Жамбылской области от 26 июня 2014 года № 26-6. Зарегистрировано Департаментом юстиции Жамбылской области 29 июля 2014 года № 2283. Утратило силу решением Жамбылского областного маслихата от 5 октября 2022 года № 21-22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bookmarkStart w:name="z6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Жамбылского областного маслихата от 05.10.2022 </w:t>
      </w:r>
      <w:r>
        <w:rPr>
          <w:rFonts w:ascii="Times New Roman"/>
          <w:b w:val="false"/>
          <w:i w:val="false"/>
          <w:color w:val="ff0000"/>
          <w:sz w:val="28"/>
        </w:rPr>
        <w:t>№ 21-22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Жамбылский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Сноска. Преамбула с изменениями, внесенными решением Жамбылского областного маслихата от 26.03.2015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35-12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собак и кошек в Сарысуском районе.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областного маслихата по вопросу развития региона, административно-территориального обустройства, сельского хозяйства и по рассмотрению проектов договоров по закупу земельных участков.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Кулжабаев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Карашолаков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"26" июня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26-6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Правила содержания собак и кошек в Сарысуском районе</w:t>
      </w:r>
    </w:p>
    <w:bookmarkEnd w:id="5"/>
    <w:bookmarkStart w:name="z6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содержания собак и кошек в Сарысуском районе (далее - Правила) определяет порядок содержания собак и кошек.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распространяются на всех физических и юридических лиц, содержащих собак и кошек, независимо от форм собственности.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разработаны в соответствии c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Сноска. Пункт 3 с изменениями, внесенными решением Жамбылского областного маслихата от 26.03.2015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35-12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содержания собак и кошек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Собаки и кошки идентифицируются путем выдачи индивидуальных ветеринарных паспортов.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Передача, продажа, купля, а также вывоз, ввоз собак и кошек за пределы района разрешается при наличии ветеринарного паспорта с отметкой "сделана прививка против бешенства".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 допускается следующее: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выгуливать собак и кошек на детских площадках, во дворах многоквартирных жилых домов, на спортивных площадках, территориях детских дошкольных и учебных заведении, лечебно-профилактических и медицинских учреждении, в местах проведения общественных мероприятий, за исключением служебных собак, выполняющих работу по спасению людей, а также по борьбе с преступностью и охране общественного порядка и собак-поводырей для людей со слабым зрением;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 собак без намордника и на длинном поводке;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выгуливать собак лицам, находящимся в нетрезвом состоянии и детям до 16 лет;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купать или мыть собак и кошек в местах, предназначенных для купания людей, в фонтанах, водоемах и водозаборах;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приютов и питомников в квартирах жилого фонда и в индивидуальных жилых домах для любых видов собак и кошек;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содержание незарегистрированных (не состоящих на учете) и невакцинированных собак и кошек;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разведение и отлов собак и кошек с целью использования их шкур и мяса для потребления, переработки и реализации;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и проведение собачьих боев и других мероприятий на территории района, допускающих жестокость по отношению к животным (исключением является проверка рабочих качеств собак по специальным правилам, которые исключают увечье животного и позволяют провести правильный племенной отбор для разведения собак-охранников).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содержание собак и кошек в местах общего пользования многоквартирных жилых домов и общежитиях.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Владельцы собак во время выгула, обеспечивают уборку экскрементов своей собаки.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Собаки и кошки, укусившие людей либо животных, немедленно доставляются в ближайшее лечебное ветеринарное учреждение для изоляции и наблюдения.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Содержание собак и кошек осуществляется в соответствии с ветеринарными (ветеринарно-санитарными) правилами и нормативами, а также их биологическими потребностями и при гуманном обращении. При содержании собак и кошек рекомендуется проводить стерилизацию собак и кошек. Стерилизация собак и кошек производится в ветеринарных клиниках за счет владельца животных.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Разрешается, при условии соблюдения санитарно-гигиенических, зоогигиенических требований и настоящих Правил: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содержание одной семьей в квартире многоквартирного жилого дома, с письменного разрешения соседей по подъезду не более одной собаки и двух кошек, включая приплод до трехмесячного возраста. (Щенки и котята старше трехмесячного возраста, должны быть переданы новым владельцам или в специальную службу, занимающуюся отловом и содержанием бродячих животных. Передача щенков и котят новым владельцам осуществляется с предоставлением ветеринарного паспорта на животное.);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одной кошки и одной собаки в жилых помещениях (коммунальная квартира, общежитие), занятых несколькими семьями, лишь на своей жилой площади с письменного согласия всех проживающих в квартире, при отсутствии у соседей медицинских противопоказаний (аллергия).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оказания содействия уполномоченным органам за соблюдением настоящих Правил кооперативам собственников квартир, жилищным кооперативам, кооперативам собственников помещений, кондоминиумам рекомендуется: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содержать входы в подвалы, на чердаки и в другие подсобные помещения в закрытом состоянии, исключающем проникновение туда собак и кошек;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сообщать организациям, занимающимся отловом животных, о наличии на своей территории бродячих собак и кошек;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собирать и передавать уполномоченному органу (регистрирующему органу) сведения о количестве животных, содержащихся собственниками квартир в подведомственных им домах, для осуществления их регистрации;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определять места для выгула собак на территории, закрепленной за кооперативом собственников квартир, жилищным кооперативом, кондоминиумом либо на территории микрорайона (квартала), свободной от застройки и прилегающей к кооперативам, с установкой табличек, знаков, подлежащие внесению в местный исполнительный района для утверждения в установленном порядке.</w:t>
      </w:r>
    </w:p>
    <w:bookmarkEnd w:id="33"/>
    <w:bookmarkStart w:name="z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Отлов собак и кошек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Собаки и кошки, находящиеся в общественных местах (улицах, дворовых территориях, парках, скверах и прочих местах) без сопровождающих лиц, кроме оставленных владельцами на привязи у предприятий и учреждений, считаются бродячими и подлежат обязательному отлову специальными службами по отлову бродячих собак и кошек и подбору трупов павших животных.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Работники по отлову бродячих собак и кошек и водитель специального транспорта должны соблюдать гуманность при отлове и транспортировке животных.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Отлов безнадзорных собак и кошек осуществляется обычным методом или методом активной дистанционной химической иммобилизации специализированными организациями, заключившими договор с местным исполнительным органом, в котором регламентируются порядок и условия отлова. Техническое обеспечение деятельности работников по отлову безнадзорных собак и кошек возлагается на организацию, осуществляющую отлов.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Отловленные бродячие собаки и кошки передаются владельцу или умерщвляются медикаментозным путем (усыпляются).</w:t>
      </w:r>
    </w:p>
    <w:bookmarkEnd w:id="38"/>
    <w:bookmarkStart w:name="z1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настоящих Правил физические и юридические лица несут ответственность установленную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Сноска. Пункт 13 с изменениями, внесенными решением Жамбылского областного маслихата от 26.03.2015</w:t>
      </w:r>
      <w:r>
        <w:rPr>
          <w:rFonts w:ascii="Times New Roman"/>
          <w:b w:val="false"/>
          <w:i w:val="false"/>
          <w:color w:val="000000"/>
          <w:sz w:val="28"/>
        </w:rPr>
        <w:t xml:space="preserve"> № 35-12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