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7351" w14:textId="4997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в организации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июня 2014 года № 197. Зарегистрировано Департаментом юстиции Жамбылской области 8 августа 2014 года № 2295. Утратило силу постановлением акимата Жамбылской области от 25 июня 2015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постановлением Правительства Республики Казахстан от 31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"Прием документов в организации технического и профессионального, послесреднего образования"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Е.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2014 года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Регламент государственной услуги "Прием документов в организации технического 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 Государственная услуга "Прием документов в организации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(далее - услугодатель) в соответствии со стандартом государственной услуги "Прием документов в организации технического и профессионального, послесреднего образования" (далее - стандарт) утвержденным постановлением Правительства Республики Казахстан от 31 мая 2014 года № 599.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на базе учебного заведения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 Основанием для начала процедуры (действия) по оказанию государственной услуги является получение услугодателем заявления и документов услугополучателя, необходимых для оказания государственной услуги,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прием, регистрация документов, необходимых для оказания государственной услуги–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рассмотрение документов услугополучателя на соответствие предъявленным требованиям и подготовка результата государственной услуги –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выдача услугополучателю результата государственной услуги –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Услугополучателю выдается расписка о приеме документов по форме, согласно приложению к стандарту государственной услуги,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перечня сданных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фамилии, имени, отчества (при наличии), должности сотрудника, принявшего документы, а также его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государственной услуги проводится с момента сдачи пакета документов услугодателю для услугополучателей, поступающих: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очную форму обучения – не позднее 20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вечернюю и заочную формы обучения – не позднее 20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заявление с регистрационным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приемной комиссии, в организациях технического и профессионального, послесреднего образования для оказания государственной услуги приказом директора учебного заведения создается приемная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приемной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проводит прием, регистрацию документов, необходимых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рассматривает документы услугополучателя на соответствие предъявленным требованиям и готовит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выдает услугополучателю результат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порядка взаимодействия структурных подразделений (сотрудников) услугодателя, в процессе оказания государственной услуги приведено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, интернет–ресурсе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"Описание последовательности процедур (действий) между структурными подразделениями (работниками)"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в организации технического и профессионального, послесреднего образования"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