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7b91" w14:textId="9027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19 марта 2014 года № 55 "Об утверждении объемов субсидий по направлениям субсидирования развития племенного животноводства и повышения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31 июля 2014 года № 208. Зарегистрировано Департаментом юстиции Жамбылской области 13 августа 2014 года № 2299. Утратило силу постановлением акимата Жамбылской области от 23 октября 2019 года № 235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23.10.2019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и постановлением Правительства Республики Казахстан от 18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из местных бюджетов на развитие племенного животноводства, повышение продуктивности и качества продукции животноводства"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19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объемов субсидий по направлениям субсидирования развития племенного животноводства и повышения продуктивности и качества продукции животноводства" (зарегистрировано в Реестре государственной регистрации нормативных правовых актов № 2142, опубликовано 5 апреля 2014 года в газетах "Ақ жол" № 45 и "Знамя труда" № 36)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6"/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Жолдасбаева М.</w:t>
      </w:r>
    </w:p>
    <w:bookmarkEnd w:id="7"/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А.С. Мамытбеков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"04" 08 2014 год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от 31 июля 2014 года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</w:t>
      </w:r>
      <w:r>
        <w:br/>
      </w:r>
      <w:r>
        <w:rPr>
          <w:rFonts w:ascii="Times New Roman"/>
          <w:b/>
          <w:i w:val="false"/>
          <w:color w:val="000000"/>
        </w:rPr>
        <w:t>племенного животноводства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3618"/>
        <w:gridCol w:w="415"/>
        <w:gridCol w:w="2332"/>
        <w:gridCol w:w="2333"/>
        <w:gridCol w:w="2814"/>
      </w:tblGrid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субсидирования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скота, охваченного породным преобразованием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14 722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племенного крупного рогатого скота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и селекционного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племенной крупный рогатый скот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292 754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племенной крупный рогатый скот (из Австралии, Соединенные Штаты Америки и Канады)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селекционный крупный рогатый скот (включая племенной из России, Беларуси и Украины)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771 924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скотоводство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племенного крупного рогатого скота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племенной крупный рогатый скот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племенной крупный рогатый скот (из стран Европы)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племенной крупный рогатый скот (из России, Белоруси и Украины)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2801,82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суточных цыплят яичного направления, а так же племенного яйца у отечественных племенных птицефабрик, содержащих прародительские, родительские формы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суточные цыплята (финалы)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овец, охваченного породным преобразованием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погловье племенных овец в племенных заводах и хозяйствах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баранчиков и ярок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17 503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395 018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лошадей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1 609 030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от 31 июля 2014 года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повышения</w:t>
      </w:r>
      <w:r>
        <w:br/>
      </w:r>
      <w:r>
        <w:rPr>
          <w:rFonts w:ascii="Times New Roman"/>
          <w:b/>
          <w:i w:val="false"/>
          <w:color w:val="000000"/>
        </w:rPr>
        <w:t>продуктивности и качества продукции животноводства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589"/>
        <w:gridCol w:w="543"/>
        <w:gridCol w:w="3047"/>
        <w:gridCol w:w="3043"/>
        <w:gridCol w:w="3048"/>
      </w:tblGrid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субсидирования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кормов для производства говядины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278 534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202 334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скотоводство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кормов для производства говядины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кормов для производства пищевого яйца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26 433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26 433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кормов для производства свинины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кормов для производства баранины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кормов для производства тонкой шерсти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342,515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кормов для производства конины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кормов для производства кумыса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кормов для производства шубата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