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335b" w14:textId="1ed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27 февраля 2014 года № 20 "Об утверждении Положения коммунального государственного учреждения "Аппарат акима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2014 года № 201. Зарегистрировано Департаментом юстиции Жамбылской области 4 сентября 2014 года № 2308. Утратило силу постановлением акимата Жамбылской области от 25 января 2018 года № 3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Жамбылской области"" (зарегистрировано в Реестре государственной регистрации нормативных правовых актов за № 2147, опубликовано 17 апреля 2014 года в газетах "Ақ жол" № 51-52 (17908-17909) и "Знамя труда" № 41 (17914) следующие дополнения: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Жамбылской области", утвержденного указанным постановлением внести следующие дополнения: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 организация исполнения законодательных актов, актов Президента, Правительства, Премьер-Министра Республики Казахстан, акимата и акима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Казахстан", и иным законодательством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содействие в реализации государственной этнополитики в регионе: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деятельности этнокультурных объединений области и других общественных организаций, оказание им практической помощи по возрождению и развитию культуры этносов, развитию языков, вовлечении их в активную работу по укреплению общественного согласия, пропаганды народных традиций и промыслов;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научно-экспертного сопровождения деятельности ассамблеи народа Казахстана области;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информационно-разъяснительной и консультативной помощи населению по вопросам межэтнического и общественного согласия, толерантности;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массовых мероприятий Ассамблеи народа Казахстана, направленных на укрепление единства народа Казахстана.";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(предприятий), находящихся в ведении коммунального государственного учреждения "Аппарат акима Жамбылской области"" дополнить пунктом 3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Коммунальное государственное учреждение "Дом дружбы ассамблеи народа Казахстана аппарата акима Жамбылской области".".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аппарата акима области в установленном законодательством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6"/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Рахманбердиева Р.</w:t>
      </w:r>
    </w:p>
    <w:bookmarkEnd w:id="17"/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