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6130" w14:textId="dd961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31 июля 2014 года № 211. Зарегистрировано Департаментом юстиции Жамбылской области 5 сентября 2014 года № 2313. Утратило силу постановлением акимата Жамбылской области от 27 июля 2015 года № 161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27.07.2015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документов о прохождении подготовки, повышении квалификации и переподготовке кадров отрасли здравоохранения".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здравоохранения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Признать утратившим силу постановление акимата Жамбылской области от 30 января 2013 года </w:t>
      </w:r>
      <w:r>
        <w:rPr>
          <w:rFonts w:ascii="Times New Roman"/>
          <w:b w:val="false"/>
          <w:i w:val="false"/>
          <w:color w:val="000000"/>
          <w:sz w:val="28"/>
        </w:rPr>
        <w:t>№ 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государственной услуги "Выдача документов о прохождении подготовки, повышение квалификации и переподготовки кадров отрасли здравоохранения" (зарегистрировано в Реестре государственной регистрации нормативных правовых актов за № 1901, опубликовано 28 марта 2013 года в газетах "Ақ жол" № 33-34(17721-17722) и "Знамя труда" № 33 (17749)).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области Е. Манжуова.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июля 2014 года № 211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Государственная услуга "Выдача документов о прохождении подготовки, повышении квалификации и переподготовке кадров отрасли здравоохранения" (далее – государственная услуга) оказывается в соответствии со стандартом государственной услуги "Выдача документов о прохождении подготовки, повышении квалификации и переподготовке кадров отрасли здравоохранения", утвержденного постановлением Правительства Республики Казахстан от 28 мая 2014 года </w:t>
      </w:r>
      <w:r>
        <w:rPr>
          <w:rFonts w:ascii="Times New Roman"/>
          <w:b w:val="false"/>
          <w:i w:val="false"/>
          <w:color w:val="000000"/>
          <w:sz w:val="28"/>
        </w:rPr>
        <w:t>№ 562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- Стандарт) коммунальным государственным казенным предприятием "Жамбылский медицинский колледж" (далее – услугодатель) при непосредственном обращении услугополучателя к услугодателю.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Прием заявлений и выдача результатов оказания государственной услуги осуществляются услугодателем.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 –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документы о прохождении подготовки, повышении квалификации и переподготовки кадров отрасли здравоохранения.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Форма предоставления результата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Основанием для начала процедуры (действия) по оказанию государственной услуги является получение услугодателем документов услугополучателя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необходимых для оказания государственной услуги (далее – документы).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Процедуры (действия) процесса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работник учебной части (отделения повышения квалификации) в течение тридцати минут производит прием и регистрацию документов и ознакомление с содержанием обходного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услугодателя в течение одного рабочего дня рассматривает документы услугополучателя и дает указание для разработки проекта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работник учебной части (отделения повышения квалификации) в течение четырех рабочих дней готовит проект приказа для выдачи документа о прохождении подготовки, повышения квалификации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после подписания руководителем в течении пяти рабочих дней приказа и документа о прохождении подготовки, повышении квалификации и переподготовки кадров отрасли здравоохранения, приказ и документ передаются на регистрацию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услугополучатель получает документ о прохождении подготовки, повышении квалификации и переподготовки кадров отрасли здравоохранения, нарочно, в течение пятнадцати дней и расписывается в журнале учета, в соответствии со сводной номенклатурой дел, утвержденной директором коммунального государственного казенного предприятия "Жамбылский медицинский колледж", согласно требованиям международной системы менеджмента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услуги, с момента сдачи пакета документов услугополучателем – не более 15 (пятнадцать) рабочих дней со дня принятия решения итоговой Государственной аттестационной комиссии (квалификационной комиссии) или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регистрация документов, необходимых для оказания государственной услуги в учебной части (отделения повышения квалификации) и передача их заместителю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резолюция заместителя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подписание приказа и документа о прохождении подготовки, повышении квалификации и переподготовки кадров отрасли здравоохранения руководителем;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оформление результата государственной услуги и передача результата государственной услуги в учебную часть (отделения повышения квалификации) для выдачи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работник учебной части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начальник учебной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заместитель руководителя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руководитель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услугодателя: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ответственный работник учебной части (отделения повышения квалификации) в течение тридцати минут производит прием и регистрацию документов и ознакомление с содержанием обходного листа;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заместитель руководителя услугодателя в течение одного рабочего дня рассматривает документы услугополучателя и дает указание для разработки проекта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работник учебной части (отделения повышения квалификации) в течение четырех рабочих дней готовит проект приказа для выдачи документа о прохождении подготовки, повышения квалификации и переподготовки кадров;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после подписания руководителем в течении пяти рабочих дней приказа и документа о прохождении подготовки, повышении квалификации и переподготовки кадров отрасли здравоохранения, приказ и документ передаются на регистрацию для выдачи получателю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услугополучатель получает документ о прохождении подготовки, повышении квалификации и переподготовки кадров отрасли здравоохранения, нарочно, в течение пятнадцати дней и расписывается в журнале учета, в соответствии со сводной номенклатурой дел, утвержденной директором коммунального государственного казенного предприятия "Жамбылский медицинский колледж", согласно требованиям международной системы менеджмента качества.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Срок оказания государственной услуги, с момента сдачи пакета документов услугополучателем – не более 15 (пятнадцать) рабочих дней со дня принятия решения итоговой Государственной аттестационной комиссии (квалификационной комиссии) или руководителя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порядка взаимодействия структурных подразделений (сотрудников) услугодателя, в процессе оказания государственной услуги приведено в блок схеме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также, справочник бизнес-процессов оказания государственной услуги размещен на интернет–ресурсе Управления здравоохранения акимата Жамбылской области - http://densaulyk.zhambyl.kz.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документов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 здравоохранения"</w:t>
            </w:r>
          </w:p>
        </w:tc>
      </w:tr>
    </w:tbl>
    <w:bookmarkStart w:name="z6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Схема получения государственной услуги при обращении к услугодателю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986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86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прохождении подготовки,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повышении квалификации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кадров отрасли здравоохранения"</w:t>
            </w:r>
          </w:p>
        </w:tc>
      </w:tr>
    </w:tbl>
    <w:bookmarkStart w:name="z6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документов о прохождении подготовки, повышении квалификации и переподготовке кадров отрасли здравоохранения"</w:t>
      </w:r>
    </w:p>
    <w:bookmarkEnd w:id="5"/>
    <w:bookmarkStart w:name="z6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7810500" cy="918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8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