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9aa" w14:textId="59a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14 апреля 2014 года № 114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2014 года № 217. Зарегистрировано Департаментом юстиции Жамбылской области 5 сентября 2014 года № 2314. Утратило силу постановлением акимата Жамбылской области от 27 июля 2015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2229, опубликовано в областных газетах "Знамя труда" от 31 мая 2014 года № 57 (17930) и "Ак жол" от 31 мая 2014 года № 83 (17940))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"заместителю руководителя" дополнить словами "или руководителю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"руководитель отдела" заменить словами "заместитель руководителя 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"ответственный исполнитель услугодателя оформляет архитектурно-планировочное задание либо готовит мотивированный отказ - 8 (восемь)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"заместителя руководителя" дополнить словами "или руководителя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руководителя"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столбце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услугодателя"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столбец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приложения данного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3 приложением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"заместителю руководителя" дополнить словами "или руководителю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"руководитель отдела" заменить словами "заместитель руководителя 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оформляет справку либо готовит мотивированный отказ";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"заместителя руководителя" дополнить словами "или руководителя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руководителя"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столбце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услугодателя"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столбец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приложения данного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3 приложением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утвержденный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"сотрудник службы документационного обеспечения" заменить словами "ответственный сотрудник документационного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приложения данного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2 приложением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"заместителю руководителя" дополнить словами "или руководителю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"руководитель отдела" заменить словами "заместитель руководителя 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"ответственный исполнитель услугодателя оформляет решение либо готовит мотивированный отказ-30 (тридцать) календарных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"заместителя руководителя" дополнить словами "или руководителя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руководителя"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столбце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"заместитель услугодателя" дополнить словами "или руководитель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столбец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приложения данного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2 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 определении их месторасположения,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перепрофилировании 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 (сооружений)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культовые здания (сооружения)"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31"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изменении и 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 оборудования"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интегрированную информационную систему "Центр обслуживания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изменении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постановление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регламентов государственных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интегрированную информационную систему "Центр обслуживания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структурно - функциональных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