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de87" w14:textId="870d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Жамбылской области от 27 марта 2014 года № 74 "Об утверждении регламента государственной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августа 2014 года № 244. Зарегистрировано Департаментом юстиции Жамбылской области 7 октября 2014 года № 2335. Утратило силу постановлением акимата Жамбылской области от 27 июля 2015 года №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27.07.2015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постановление акимата области "Об утверждении регламента государственной услуги"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опубликованное в областной газете "Знамя Труда" от 17 мая 2014 года № 51-52)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регламент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утвержденным указанным постановлением: </w:t>
      </w:r>
      <w:r>
        <w:rPr>
          <w:rFonts w:ascii="Times New Roman"/>
          <w:b w:val="false"/>
          <w:i w:val="false"/>
          <w:color w:val="000000"/>
          <w:sz w:val="28"/>
        </w:rPr>
        <w:t>разделом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"Заключительные положения";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приложению 5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течении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руководителя аппарата акима области Рахманбердиева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пунктах"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>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При оказании государственной услуги через канцелярию услугополучателя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ЦОН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При оказании государственной услуги через портал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