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26d9" w14:textId="a332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27 марта 2014 года № 91 "Об утверждении регламентов государственных услуг в сфере религиозной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августа 2014 года № 235. Зарегистрировано Департаментом юстиции Жамбылской области 7 октября 2014 года № 2338, Утратило силу постановлением акимата Жамбылской области от 22 октября 2015 года № 255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постановлением акимата Жамбылской области от 22.10.2015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Внести в постановление акимата Жамбылской области от 27 марта 2014 года №91 "Об утверждении регламентов государственных услуг в сфере религиозной деятельности" (зарегистрировано в Реестре государственной регистрации нормативных правовых актов за №2162, опубликовано 26 апреля 2014 года в газетах "Ақ жол" № 59-60 (17916-17917) и "Знамя труда" №45 (17918)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утвержденные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регистрации и перерегистрации лиц, осуществляющих миссионерскую деятельность";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 утвердить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Коммунальному государственному учреждению "Управление по делам религий акимата Жамбылской области" в установленном законодательством порядке обеспечить государственную регистрацию настоящего постановления в органах юстиции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настоящего постановления возложить на первого заместителя акима области Орынбекова 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2014 года № 235</w:t>
            </w:r>
          </w:p>
        </w:tc>
      </w:tr>
    </w:tbl>
    <w:bookmarkStart w:name="z16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 "Проведение регистрации и перерегистрации лиц, осуществляющих миссионерскую деятельность"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"Проведение регистрации и перерегистрации лиц, осуществляющих миссионерскую деятельность" (далее – государственная услуга) оказывается местными исполнительными органами Жамбылской области (далее - услугодатель) на основании "Стандарта государственной услуги "Проведение регистрации и перерегистрации лиц, осуществляющих миссионерскую деятельность", утвержденного постановлением Правительства Республики Казахстан от 24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№137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религиозной деятельности"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коммунальным государственным учреждением "Управление по делам религий акимата Жамбылской области" (далее –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 свидетельства о регистрации (перерегистрации) миссионера по форме, согласно приложению 1 Стандарта, или мотивированный ответ об отказе в оказании государственной услуги в случаях и по основаниям, предусмотренным пунктом 10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бесплатно физическим лицам (далее – услугополучатель).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является наличие заявления услугополучателя по форме, согласно приложению 2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Процедуры (действия), входящие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прием канцелярией управления от услугополучателя документов согласно пункту 9 стандарта, регистрация и направление руководству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ознакомление руководства с документами, визирование и направление ответственному исполнителю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ответственным исполнителем поступивших документов, подготовка свидетельства или мотивированного ответа об отказе в предоставлении государственной услуги и направление руководству (28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подписание руководством свидетельства и подтверждение гербовой печатью или мотивированного ответа об отказе в предоставлении государственной услуги, направление в канцелярию управления (1 календарный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регистрация канцелярией управления свидетельства или мотивированного ответа об отказе в предоставлении государственной услуги и выдача услугополучателю (30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направление зарегистрированных документов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направление визированных руководством документов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направление руководству свидетельства или мотивированного ответа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направление подписанного и подтвержденного гербовой печатью свидетельства или мотивированного ответа об отказе в предоставлении государственной услуги в канцелярию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выдача услугополучателю свидетельства или мотивированного ответа об отказе в предоставлении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В процессе оказания государственной услуги задействованы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услугодателя и длительность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проверяет документы услугополучателя на соответствие пункту 9 Стандарта, принимает, регистрирует их в журнале регистрации. Выдает услугополучателю копию заявления со штампом регистрации управления (входящий номер, дата) о получении документов и направляет руководству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руководство ознакамливается с документами, визирует и направляет ответственному исполнителю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рассматривает поступившие документы, готовит проект свидетельства или мотивированный ответ об отказе в предоставлении государственной услуги и направляет руководству для подписания (28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руководство подписывает свидетельство и подтверждает гербовой печатью или подписывает мотивированный ответ об отказе в предоставлении государственной услуги и направляет в канцелярию управления (1 календарный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регистрирует свидетельство или мотивированный ответ об отказе в предоставлении государственной услуги и выдает услугополучателю (30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Описание последовательности процедур (действий) сопровождается блок-схемой,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Взаимодействие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перерегистрации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миссионерскую деятельность"</w:t>
            </w:r>
          </w:p>
        </w:tc>
      </w:tr>
    </w:tbl>
    <w:bookmarkStart w:name="z5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31000" cy="222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согласовании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проведения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за пределами культовых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(сооружений)"</w:t>
            </w:r>
          </w:p>
        </w:tc>
      </w:tr>
    </w:tbl>
    <w:bookmarkStart w:name="z5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о согласовании расположения помещений для проведения религиозных мероприятий за пределами культовых зданий (сооружений)"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277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2014 года № 235</w:t>
            </w:r>
          </w:p>
        </w:tc>
      </w:tr>
    </w:tbl>
    <w:bookmarkStart w:name="z6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(далее – государственная услуга) оказывается местными исполнительными органами Жамбылской области (далее - услугодатель) на основании "Стандарта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утвержденного постановлением Правительства Республики Казахстан от 24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№137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религиозной деятельности"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коммунальным государственным учреждением "Управление по делам религий акимата Жамбылской области" (далее –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или мотивированный ответ об отказе в предоставлении государственной услуги по основаниям, установленными Законами и иными нормативно-правовыми актами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бесплатно физическим и юридическим лицам (далее – услугополучатель).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является наличие заявления услугополучателя по форме, согласно приложению 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Процедуры (действия), входящие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прием канцелярией управления от услугополучателя документов согласно пункту 9 стандарта, регистрация и направление руководству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ознакомление руководства с документами, визирование и направление ответственному исполнителю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ответственным исполнителем документов, подготовка проекта постановления или мотивированного ответа об отказе в предоставлении государственной услуги и направление руководству (2 календарных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ознакомление руководством с проектом постановления или подписание мотивированного ответа об отказе в предоставлении государственной услуги и направление в канцелярию управления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направление канцелярией управления проекта постановления для утверждения в аппарат акима области (20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получение канцелярией управления копии утвержденного, зарегистрированного в органах юстиции постановления (27 календарных дней);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выдача канцелярией управления копию постановления или мотивированного ответа об отказе в предоставлении государственной услуги услугополучателю (30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направление зарегистрированных документов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направление визированных руководством документов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направление руководству проекта постановления или мотивированного ответа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направление в канцелярию управления проекта постановления или подписанного мотивированного ответа об отказе в предоставлении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направление проекта постановления в аппарат акима для утверждения;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получение утвержденных, зарегистрированных в органах юстиции постановления канцелярией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выдача услуголполучателю копии постановления или мотивированного ответа об отказе в предоставлении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В процессе оказания государственной услуги участвуют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услугодателя и длительность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проверяет документы услугополучателя на соответствие пункту 9 Стандарта, принимает, регистрирует их в журнале регистрации. Выдает услугополучателю копию заявления со штампом регистрации управления (входящий номер, дата) о получении документов и направляет руководству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руководство ознакамливается с документами, визирует и направляет ответственному исполнителю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рассматривает поступившие документы, готовит проект постановления или мотивированный ответ об отказе в предоставлении государственной услуги и направляет руководству (2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руководство ознакамливается с проектом постановления или подписывает мотивированный ответ об отказе в предоставлении государственной услуги и направляет в канцелярию управления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направляет проект постановления для утверждения в аппарат акима области (20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сотрудник канцелярий управления получает копию утвержденного, зарегистрированного в органах юстиции постановления (27 календарных дней);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сотрудник канцелярии выдает копию постановления или мотивированный ответ об отказе в предоставлении государственной услуги услугополучателю (30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Описание последовательности процедур (действий) сопровождается блок-схемой,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Взаимодействие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 специальных стационарных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религиозной литературы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материалов 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содержания, предметов религиозного назначения"</w:t>
            </w:r>
          </w:p>
        </w:tc>
      </w:tr>
    </w:tbl>
    <w:bookmarkStart w:name="z10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1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 специальных стационарных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религиозной литературы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материалов 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содержания, предметов религиозного назначения"</w:t>
            </w:r>
          </w:p>
        </w:tc>
      </w:tr>
    </w:tbl>
    <w:bookmarkStart w:name="z10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27600" cy="152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августа 2014 года № 235</w:t>
            </w:r>
          </w:p>
        </w:tc>
      </w:tr>
    </w:tbl>
    <w:bookmarkStart w:name="z1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о согласовании расположения помещений для проведения религиозных мероприятий за пределами культовых зданий (сооружений)"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"Выдача решения о согласовании расположения помещений для проведения религиозных мероприятий за пределами культовых зданий (сооружений)" (далее – государственная услуга) оказывается местными исполнительными органами Жамбылской области (далее - услугодатель) на основании "Стандарта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(сооружений)", утвержденного постановлением Правительства Республики Казахстан от 24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№137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религиозной деятельности"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коммунальным государственным учреждением "Управление по делам религий акимата Жамбылской области" (далее –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 письма-согласования о согласовании расположения помещения для проведения религиозных мероприятий за пределами культовых зданий (сооружений) или мотивированный ответ об отказе в оказании государственной услуги в случае и по основаниям, предусмотренным пунктом 10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бесплатно юридическим лицам (далее – услугополучатель).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является наличие заявления услугополучателя по форме, согласно приложению №1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Процедуры (действия), входящие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прием канцелярией управления от услугополучателя документов согласно пункту 9 стандарта, регистрация и направление руководству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ознакомление руководством с документами, визирование и направление ответственному исполнителю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ответственным исполнителем поступивших документов, подготовка проекта письма-согласования или мотивированного ответа об отказе в предоставлении государственной услуги и направление руководству (29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подписание письма-согласования или мотивированного ответа об отказе в предоставлении государственной услуги руководством и направление в канцелярию управления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регистрация канцелярией управления письма-согласования или мотивированного ответа об отказе в предоставлении государственной услуги и выдача услугополучателю (30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направление зарегистрированных документов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направление отвизированных руководством документов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направление руководству проекта письма-согласования или мотивированного ответа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направление подписанного письма-согласования или мотивированного ответа об отказе в предоставлении государственной услуги в канцелярию управления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выдача услугополучателю письма-согласования или мотивированного ответа об отказе в предоставлении государственной услуги (30 минут).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В процессе оказания государственной услуги участвуют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проверяет документы услугополучателя на соответствие пункту 9 Стандарта, принимает, регистрирует их в журнале регистрации. Выдает услугополучателю копию заявления со штампом регистрации управления (входящий номер, дата) о получении документов и направляет руководству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руководство ознакамливается с документами, визирует и направляет ответственному исполнителю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рассматривает поступившие документы, готовит проект письма-согласования или мотивированный ответ об отказе в предоставлении государственной услуги и вносит руководству для подписания (29 календарный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руководство подписывает письмо-согласование или мотивированный ответ об отказе в предоставлении государственной услуги, направляет в канцелярию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регистрирует письмо-согласование или мотивированный ответ об отказе в предоставлении государственной услуги и выдает услугополучателю (30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Описание последовательности процедур (действий) сопровождается блок-схемой,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Взаимодействие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 согласовании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 помещений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религиозных мероприятий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культовых зданий (сооружений)"</w:t>
            </w:r>
          </w:p>
        </w:tc>
      </w:tr>
    </w:tbl>
    <w:bookmarkStart w:name="z15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 согласовании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 помещений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религиозных мероприятий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пределами культовых зданий (сооружений)"</w:t>
            </w:r>
          </w:p>
        </w:tc>
      </w:tr>
    </w:tbl>
    <w:bookmarkStart w:name="z15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о согласовании расположения помещений для проведения религиозных мероприятий за пределами культовых зданий (сооружений)"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470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02300" cy="135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