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5b9a" w14:textId="d3f5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нормы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сентября 2014 года № 255. Зарегистрировано Департаментом юстиции Жамбылской области 9 октября 2014 года № 2343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 и постановлением Правительства Республики Казахстан от 29 мая 2014 года 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субсидирования стоимости удобрений (за исключением органических)»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Установить виды субсидируемых удобрений и нормы субсидий на 1 тонну (литр, килограмм) удобрений, реализованных отечественными производителями, на 1 тонну (литр, килограмм) удобрений, приобретенных у поставщика удобрений и (или) иностранных производителей удобрений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Коммунальному государственному учреждению «Управление сельского хозяйства акимата Жамбылской области»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государственную регистрацию настоящего постановления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«Әділет»;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размещение настоящего постановления на интернет-ресурсе акимата Жамбылской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принять иные меры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данного постановления возложить на заместителя акима области Жолдасбаева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       К. Кокрекбаев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Мамытбеков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29.09.2014 года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сентября 2014 года № 255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 (литр, килограмм) удобрений, реализованных отечественными производителями на 2014 год 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512"/>
        <w:gridCol w:w="1997"/>
        <w:gridCol w:w="2334"/>
        <w:gridCol w:w="2420"/>
      </w:tblGrid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</w:t>
            </w:r>
          </w:p>
          <w:bookmarkEnd w:id="4"/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тонну (литр, килограмм), тенге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(N-34,4 %)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О-50%)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Комплексное азотно-фосфорно-калийное минеральное удобрение (тукосмеси NPK) (N-16:P-16:К-16)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азот-серосодержащий «Супрефос-NS»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 (литр, килограмм) удобрений, приобретенных у поставщиков удобрений и (или) иностранных производителей удобрений на 2014 год 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207"/>
        <w:gridCol w:w="2204"/>
        <w:gridCol w:w="2395"/>
        <w:gridCol w:w="2395"/>
      </w:tblGrid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удобрений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1 тонну (литр, килограмм), тенге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(N-15:P-15:К-15)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"/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"/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-46%)%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