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d18b" w14:textId="4afd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22 сентября 2014 года № 252. Зарегистрировано Департаментом юстиции Жамбылской области 9 октября 2014 года № 2344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 и постановлением Правительства Республики Казахстан от 29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грунте»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Установить перечень приоритетных сельскохозяйственных культур и нормы субсидий (на 1 гектар)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 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Коммунальному государственному учреждению «Управление сельского хозяйства акимата Жамбылской области»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государственную регистрацию настоящего постановления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постановления возложить на заместителя акима области Жолдасбаева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           К. Кокрекбаев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Мамытбеков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29.09.2014 года 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сентября 2014 года № 252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приоритетных сельскохозяйственных культур и нормы субсидий (на 1 гектар)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 на 2014 год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10803"/>
        <w:gridCol w:w="2387"/>
      </w:tblGrid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Приоритетные сельскохозяйственные культуры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бюджетных субсидий на 1 гектар (тонна),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колосовые культуры, в том числе: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 с применением систем капельного орошения промышленного образца, систем спринклерного орошения промышленного образца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и подсолнечник на силос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посев однолетних и многолетних трав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возделывании на поливе многолетних трав, в том числе многолетних бобовых трав первого, второго и третьего годов жизни и многолетних трав, посеянных для залужения и (или) коренного улучшения сенокосных и (или) пастбищных угодий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2, 3 годов жизни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на 1 гектар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за 1 тонну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 культуры на открытом грунте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Овоще-бахчевые, с применением систем капельного орошения промышленного образца и систем спринклерного орошения промышленного образца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(в теплицах фермерского образца)*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(в теплицах промышленного образца)*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Соя, с применением систем капельного орошения промышленного образца, систем спринклерного орошения промышленного образца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Масличные, за исключением сои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свекла, с применением систем капельного орошения промышленного образца, систем спринклерного орошения промышленного образца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"/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за 1 тонну, с применением систем капельного орошения промышленного образца, систем спринклерного орошения промышленного образца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</w:tbl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Нормы на 1 культурооборот 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