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51be" w14:textId="da95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"Управление инспекции труда акимата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Жамбылской области от 30 октября 2014 года № 294 . Зарегистрировано Департаментом юстиции Жамбылской области 2 декабря 2014 года № 2402. Утратило силу постановлением акимата Жамбылской области от 27 октября 2016 года № 315</w:t>
      </w:r>
    </w:p>
    <w:p>
      <w:pPr>
        <w:spacing w:after="0"/>
        <w:ind w:left="0"/>
        <w:jc w:val="left"/>
      </w:pPr>
      <w:r>
        <w:rPr>
          <w:rFonts w:ascii="Times New Roman"/>
          <w:b w:val="false"/>
          <w:i w:val="false"/>
          <w:color w:val="ff0000"/>
          <w:sz w:val="28"/>
        </w:rPr>
        <w:t xml:space="preserve">      Сноска. Утратило силу постановлением акимата Жамбылской области от 27.10.2016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В соответствии с Трудовым</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от 15 мая 2007 года,</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27 ноября 2000 года "Об административных процедурах",</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1 марта 2011 года "О государственном имуществе" и Указом Президента Республики Казахстан от 29 октября 2012 года</w:t>
      </w:r>
      <w:r>
        <w:rPr>
          <w:rFonts w:ascii="Times New Roman"/>
          <w:b w:val="false"/>
          <w:i w:val="false"/>
          <w:color w:val="000000"/>
          <w:sz w:val="28"/>
        </w:rPr>
        <w:t xml:space="preserve"> №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Жамбылской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Утвердить прилагаемое Положение коммунального государственного учреждения "Управление инспекции труда акимата Жамбылской области".</w:t>
      </w:r>
      <w:r>
        <w:br/>
      </w:r>
      <w:r>
        <w:rPr>
          <w:rFonts w:ascii="Times New Roman"/>
          <w:b w:val="false"/>
          <w:i w:val="false"/>
          <w:color w:val="000000"/>
          <w:sz w:val="28"/>
        </w:rPr>
        <w:t>
      </w:t>
      </w:r>
      <w:r>
        <w:rPr>
          <w:rFonts w:ascii="Times New Roman"/>
          <w:b w:val="false"/>
          <w:i w:val="false"/>
          <w:color w:val="000000"/>
          <w:sz w:val="28"/>
        </w:rPr>
        <w:t xml:space="preserve">2. Коммунальному государственному учреждению "Управление инспекции труда акимата Жамбылской области" в установленном законодательством порядке обеспечить: </w:t>
      </w:r>
      <w:r>
        <w:br/>
      </w:r>
      <w:r>
        <w:rPr>
          <w:rFonts w:ascii="Times New Roman"/>
          <w:b w:val="false"/>
          <w:i w:val="false"/>
          <w:color w:val="000000"/>
          <w:sz w:val="28"/>
        </w:rPr>
        <w:t>
      </w:t>
      </w:r>
      <w:r>
        <w:rPr>
          <w:rFonts w:ascii="Times New Roman"/>
          <w:b w:val="false"/>
          <w:i w:val="false"/>
          <w:color w:val="000000"/>
          <w:sz w:val="28"/>
        </w:rPr>
        <w:t>1) государственную регистрацию настоящего постановления в органах юстиции;</w:t>
      </w:r>
      <w:r>
        <w:br/>
      </w:r>
      <w:r>
        <w:rPr>
          <w:rFonts w:ascii="Times New Roman"/>
          <w:b w:val="false"/>
          <w:i w:val="false"/>
          <w:color w:val="000000"/>
          <w:sz w:val="28"/>
        </w:rPr>
        <w:t>
      </w:t>
      </w:r>
      <w:r>
        <w:rPr>
          <w:rFonts w:ascii="Times New Roman"/>
          <w:b w:val="false"/>
          <w:i w:val="false"/>
          <w:color w:val="000000"/>
          <w:sz w:val="28"/>
        </w:rPr>
        <w:t>2)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3) размещение настоящего постановления на интернет-ресурсе акимата Жамбылской области.</w:t>
      </w:r>
      <w:r>
        <w:br/>
      </w:r>
      <w:r>
        <w:rPr>
          <w:rFonts w:ascii="Times New Roman"/>
          <w:b w:val="false"/>
          <w:i w:val="false"/>
          <w:color w:val="000000"/>
          <w:sz w:val="28"/>
        </w:rPr>
        <w:t>
      </w:t>
      </w:r>
      <w:r>
        <w:rPr>
          <w:rFonts w:ascii="Times New Roman"/>
          <w:b w:val="false"/>
          <w:i w:val="false"/>
          <w:color w:val="000000"/>
          <w:sz w:val="28"/>
        </w:rPr>
        <w:t>3. Контроль за исполнением данного постановления возложить на заместителя акима области Абдраимова Х.</w:t>
      </w:r>
      <w:r>
        <w:br/>
      </w:r>
      <w:r>
        <w:rPr>
          <w:rFonts w:ascii="Times New Roman"/>
          <w:b w:val="false"/>
          <w:i w:val="false"/>
          <w:color w:val="000000"/>
          <w:sz w:val="28"/>
        </w:rPr>
        <w:t>
      </w:t>
      </w:r>
      <w:r>
        <w:rPr>
          <w:rFonts w:ascii="Times New Roman"/>
          <w:b w:val="false"/>
          <w:i w:val="false"/>
          <w:color w:val="000000"/>
          <w:sz w:val="28"/>
        </w:rPr>
        <w:t xml:space="preserve">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Кокрекбаев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Жамбылской области</w:t>
            </w:r>
            <w:r>
              <w:br/>
            </w:r>
            <w:r>
              <w:rPr>
                <w:rFonts w:ascii="Times New Roman"/>
                <w:b w:val="false"/>
                <w:i w:val="false"/>
                <w:color w:val="000000"/>
                <w:sz w:val="20"/>
              </w:rPr>
              <w:t>от 30 октября 2014 года № 294</w:t>
            </w:r>
          </w:p>
        </w:tc>
      </w:tr>
    </w:tbl>
    <w:bookmarkStart w:name="z11" w:id="0"/>
    <w:p>
      <w:pPr>
        <w:spacing w:after="0"/>
        <w:ind w:left="0"/>
        <w:jc w:val="left"/>
      </w:pPr>
      <w:r>
        <w:rPr>
          <w:rFonts w:ascii="Times New Roman"/>
          <w:b/>
          <w:i w:val="false"/>
          <w:color w:val="000000"/>
        </w:rPr>
        <w:t xml:space="preserve"> </w:t>
      </w:r>
      <w:r>
        <w:rPr>
          <w:rFonts w:ascii="Times New Roman"/>
          <w:b/>
          <w:i w:val="false"/>
          <w:color w:val="000000"/>
        </w:rPr>
        <w:t>Положение коммунального государственного учреждения "Управление инспекции труда акимата Жамбылской области"</w:t>
      </w: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учреждение "Управление инспекции труда акимата Жамбылской области" является государственным органом Республики Казахстан, осуществляющим государственный контроль за соблюдением трудового законодательства Республики Казахстан, требований по безопасности и охране труда.</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учреждение "Управление инспекции труда акимата Жамбылской области" не имеет подведомственных организаций.</w:t>
      </w:r>
      <w:r>
        <w:br/>
      </w:r>
      <w:r>
        <w:rPr>
          <w:rFonts w:ascii="Times New Roman"/>
          <w:b w:val="false"/>
          <w:i w:val="false"/>
          <w:color w:val="000000"/>
          <w:sz w:val="28"/>
        </w:rPr>
        <w:t>
      </w:t>
      </w:r>
      <w:r>
        <w:rPr>
          <w:rFonts w:ascii="Times New Roman"/>
          <w:b w:val="false"/>
          <w:i w:val="false"/>
          <w:color w:val="000000"/>
          <w:sz w:val="28"/>
        </w:rPr>
        <w:t>3. Коммунальное государственное учреждение "Управление инспекции труда акимата Жамбылской области" осуществляет свою деятельность в соответствии с</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4. Коммунальное государственное учреждение "Управление инспекции труда акимата Жамбылской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Коммунальное государственное учреждение "Управление инспекции труда акимата Жамбылской области"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Коммунальное государственное учреждение "Управление инспекции труда акимата Жамбылской области" по вопросам своей компетенции в установленном законодательством порядке принимает решения, оформляемые приказами руководителя коммунального государственного учреждения "Управление инспекции труда акимата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коммунального государственного учреждения "Управление инспекции труда акимата Жамбылской области"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xml:space="preserve">8. Местонахождение коммунального государственного учреждения "Управление инспекции труда акимата Жамбылской области": </w:t>
      </w:r>
      <w:r>
        <w:br/>
      </w:r>
      <w:r>
        <w:rPr>
          <w:rFonts w:ascii="Times New Roman"/>
          <w:b w:val="false"/>
          <w:i w:val="false"/>
          <w:color w:val="000000"/>
          <w:sz w:val="28"/>
        </w:rPr>
        <w:t>
      </w:t>
      </w:r>
      <w:r>
        <w:rPr>
          <w:rFonts w:ascii="Times New Roman"/>
          <w:b w:val="false"/>
          <w:i w:val="false"/>
          <w:color w:val="000000"/>
          <w:sz w:val="28"/>
        </w:rPr>
        <w:t>Республика Казахстан, почтовый индекс 080000, Жамбылская область, город Тараз, улица Желтоксан, 78, электронная почта: trudinspek-taraz@mail.ru, контактный телефон: 43-01-96.</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коммунальное государственное учреждение "Управление инспекции труда акимата Жамбылской области".</w:t>
      </w:r>
      <w:r>
        <w:br/>
      </w:r>
      <w:r>
        <w:rPr>
          <w:rFonts w:ascii="Times New Roman"/>
          <w:b w:val="false"/>
          <w:i w:val="false"/>
          <w:color w:val="000000"/>
          <w:sz w:val="28"/>
        </w:rPr>
        <w:t>
      </w:t>
      </w:r>
      <w:r>
        <w:rPr>
          <w:rFonts w:ascii="Times New Roman"/>
          <w:b w:val="false"/>
          <w:i w:val="false"/>
          <w:color w:val="000000"/>
          <w:sz w:val="28"/>
        </w:rPr>
        <w:t>10. Настоящее Положение является учредительным документом</w:t>
      </w:r>
      <w:r>
        <w:br/>
      </w:r>
      <w:r>
        <w:rPr>
          <w:rFonts w:ascii="Times New Roman"/>
          <w:b w:val="false"/>
          <w:i w:val="false"/>
          <w:color w:val="000000"/>
          <w:sz w:val="28"/>
        </w:rPr>
        <w:t>
      коммунального государственного учреждения "Управление инспекции труда акимата Жамбылской области".</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коммунального государственного учреждения "Управление инспекции труда акимата Жамбылской области"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12. Коммунальному государственному учреждению "Управление инспекции труда акимата Жамбылской области" запрещается вступать в договорные отношения с субъектами предпринимательства на предмет выполнения обязанностей, являющихся его функциями.</w:t>
      </w:r>
      <w:r>
        <w:br/>
      </w:r>
      <w:r>
        <w:rPr>
          <w:rFonts w:ascii="Times New Roman"/>
          <w:b w:val="false"/>
          <w:i w:val="false"/>
          <w:color w:val="000000"/>
          <w:sz w:val="28"/>
        </w:rPr>
        <w:t>
</w:t>
      </w:r>
    </w:p>
    <w:bookmarkStart w:name="z28"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Миссия коммунального государственного учреждения "Управление инспекции труда акимата Жамбылской области" - правовое регулирование трудовых отношений и иных отношений, непосредственно связанных с трудовыми, направленное на защиту прав и интересов сторон трудовых отношений, установление минимальных гарантий прав и свобод в сфере труда.</w:t>
      </w:r>
      <w:r>
        <w:br/>
      </w:r>
      <w:r>
        <w:rPr>
          <w:rFonts w:ascii="Times New Roman"/>
          <w:b w:val="false"/>
          <w:i w:val="false"/>
          <w:color w:val="000000"/>
          <w:sz w:val="28"/>
        </w:rPr>
        <w:t>
      </w:t>
      </w:r>
      <w:r>
        <w:rPr>
          <w:rFonts w:ascii="Times New Roman"/>
          <w:b w:val="false"/>
          <w:i w:val="false"/>
          <w:color w:val="000000"/>
          <w:sz w:val="28"/>
        </w:rPr>
        <w:t>14. Задачи:</w:t>
      </w:r>
      <w:r>
        <w:br/>
      </w:r>
      <w:r>
        <w:rPr>
          <w:rFonts w:ascii="Times New Roman"/>
          <w:b w:val="false"/>
          <w:i w:val="false"/>
          <w:color w:val="000000"/>
          <w:sz w:val="28"/>
        </w:rPr>
        <w:t>
      </w:t>
      </w:r>
      <w:r>
        <w:rPr>
          <w:rFonts w:ascii="Times New Roman"/>
          <w:b w:val="false"/>
          <w:i w:val="false"/>
          <w:color w:val="000000"/>
          <w:sz w:val="28"/>
        </w:rPr>
        <w:t>1) осуществление государственного контроля и надзора за соблюдением в организациях трудового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2) создание необходимых правовых условий, направленных на достижение баланса интересов сторон трудовых отношений, экономического роста, повышение эффективности производства и благосостояния людей;</w:t>
      </w:r>
      <w:r>
        <w:br/>
      </w:r>
      <w:r>
        <w:rPr>
          <w:rFonts w:ascii="Times New Roman"/>
          <w:b w:val="false"/>
          <w:i w:val="false"/>
          <w:color w:val="000000"/>
          <w:sz w:val="28"/>
        </w:rPr>
        <w:t>
      </w:t>
      </w:r>
      <w:r>
        <w:rPr>
          <w:rFonts w:ascii="Times New Roman"/>
          <w:b w:val="false"/>
          <w:i w:val="false"/>
          <w:color w:val="000000"/>
          <w:sz w:val="28"/>
        </w:rPr>
        <w:t>3) рассмотрение обращений, заявлений и жалоб работников и работодателей по вопросам трудового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15. Функции:</w:t>
      </w:r>
      <w:r>
        <w:br/>
      </w:r>
      <w:r>
        <w:rPr>
          <w:rFonts w:ascii="Times New Roman"/>
          <w:b w:val="false"/>
          <w:i w:val="false"/>
          <w:color w:val="000000"/>
          <w:sz w:val="28"/>
        </w:rPr>
        <w:t>
      </w:t>
      </w:r>
      <w:r>
        <w:rPr>
          <w:rFonts w:ascii="Times New Roman"/>
          <w:b w:val="false"/>
          <w:i w:val="false"/>
          <w:color w:val="000000"/>
          <w:sz w:val="28"/>
        </w:rPr>
        <w:t>1) реализация государственной политики в области труда, в том числе безопасности и охраны труда;</w:t>
      </w:r>
      <w:r>
        <w:br/>
      </w:r>
      <w:r>
        <w:rPr>
          <w:rFonts w:ascii="Times New Roman"/>
          <w:b w:val="false"/>
          <w:i w:val="false"/>
          <w:color w:val="000000"/>
          <w:sz w:val="28"/>
        </w:rPr>
        <w:t>
      </w:t>
      </w:r>
      <w:r>
        <w:rPr>
          <w:rFonts w:ascii="Times New Roman"/>
          <w:b w:val="false"/>
          <w:i w:val="false"/>
          <w:color w:val="000000"/>
          <w:sz w:val="28"/>
        </w:rPr>
        <w:t>2) осуществление мониторинга коллективных договоров, представленных работодателями;</w:t>
      </w:r>
      <w:r>
        <w:br/>
      </w:r>
      <w:r>
        <w:rPr>
          <w:rFonts w:ascii="Times New Roman"/>
          <w:b w:val="false"/>
          <w:i w:val="false"/>
          <w:color w:val="000000"/>
          <w:sz w:val="28"/>
        </w:rPr>
        <w:t>
      </w:t>
      </w:r>
      <w:r>
        <w:rPr>
          <w:rFonts w:ascii="Times New Roman"/>
          <w:b w:val="false"/>
          <w:i w:val="false"/>
          <w:color w:val="000000"/>
          <w:sz w:val="28"/>
        </w:rPr>
        <w:t>3) проведение анализа причин производственного травматизма, профессиональных заболеваний, профессиональных отравлений и разработка предложений по их профилактике;</w:t>
      </w:r>
      <w:r>
        <w:br/>
      </w:r>
      <w:r>
        <w:rPr>
          <w:rFonts w:ascii="Times New Roman"/>
          <w:b w:val="false"/>
          <w:i w:val="false"/>
          <w:color w:val="000000"/>
          <w:sz w:val="28"/>
        </w:rPr>
        <w:t>
      </w:t>
      </w:r>
      <w:r>
        <w:rPr>
          <w:rFonts w:ascii="Times New Roman"/>
          <w:b w:val="false"/>
          <w:i w:val="false"/>
          <w:color w:val="000000"/>
          <w:sz w:val="28"/>
        </w:rPr>
        <w:t>4) расследование несчастных случаев на производстве в порядке, установленном законодательством Республики Казахстан и осуществление контроля за правильным, своевременным расследованием и учетом несчастных случаев, а также выполнением мероприятий по устранению причин, вызвавших эти случаи в организациях;</w:t>
      </w:r>
      <w:r>
        <w:br/>
      </w:r>
      <w:r>
        <w:rPr>
          <w:rFonts w:ascii="Times New Roman"/>
          <w:b w:val="false"/>
          <w:i w:val="false"/>
          <w:color w:val="000000"/>
          <w:sz w:val="28"/>
        </w:rPr>
        <w:t>
      </w:t>
      </w:r>
      <w:r>
        <w:rPr>
          <w:rFonts w:ascii="Times New Roman"/>
          <w:b w:val="false"/>
          <w:i w:val="false"/>
          <w:color w:val="000000"/>
          <w:sz w:val="28"/>
        </w:rPr>
        <w:t>5) проведение проверки знаний у руководящих работников и лиц, ответственных за обеспечение безопасности и охраны труда у работодателей;</w:t>
      </w:r>
      <w:r>
        <w:br/>
      </w:r>
      <w:r>
        <w:rPr>
          <w:rFonts w:ascii="Times New Roman"/>
          <w:b w:val="false"/>
          <w:i w:val="false"/>
          <w:color w:val="000000"/>
          <w:sz w:val="28"/>
        </w:rPr>
        <w:t>
      </w:t>
      </w:r>
      <w:r>
        <w:rPr>
          <w:rFonts w:ascii="Times New Roman"/>
          <w:b w:val="false"/>
          <w:i w:val="false"/>
          <w:color w:val="000000"/>
          <w:sz w:val="28"/>
        </w:rPr>
        <w:t>6) участие в составе приемочной комиссии по приемке в эксплуатацию объектов производственного назначения;</w:t>
      </w:r>
      <w:r>
        <w:br/>
      </w:r>
      <w:r>
        <w:rPr>
          <w:rFonts w:ascii="Times New Roman"/>
          <w:b w:val="false"/>
          <w:i w:val="false"/>
          <w:color w:val="000000"/>
          <w:sz w:val="28"/>
        </w:rPr>
        <w:t>
      </w:t>
      </w:r>
      <w:r>
        <w:rPr>
          <w:rFonts w:ascii="Times New Roman"/>
          <w:b w:val="false"/>
          <w:i w:val="false"/>
          <w:color w:val="000000"/>
          <w:sz w:val="28"/>
        </w:rPr>
        <w:t>7) взаимодействие с полномочными представителями работников и работодателей по вопросам совершенствования нормативов безопасности и охраны труда;</w:t>
      </w:r>
      <w:r>
        <w:br/>
      </w:r>
      <w:r>
        <w:rPr>
          <w:rFonts w:ascii="Times New Roman"/>
          <w:b w:val="false"/>
          <w:i w:val="false"/>
          <w:color w:val="000000"/>
          <w:sz w:val="28"/>
        </w:rPr>
        <w:t>
      </w:t>
      </w:r>
      <w:r>
        <w:rPr>
          <w:rFonts w:ascii="Times New Roman"/>
          <w:b w:val="false"/>
          <w:i w:val="false"/>
          <w:color w:val="000000"/>
          <w:sz w:val="28"/>
        </w:rPr>
        <w:t>8) рассмотрение обращения работников, работодателей и их представителей по вопросам безопасности и охраны труда;</w:t>
      </w:r>
      <w:r>
        <w:br/>
      </w:r>
      <w:r>
        <w:rPr>
          <w:rFonts w:ascii="Times New Roman"/>
          <w:b w:val="false"/>
          <w:i w:val="false"/>
          <w:color w:val="000000"/>
          <w:sz w:val="28"/>
        </w:rPr>
        <w:t>
      </w:t>
      </w:r>
      <w:r>
        <w:rPr>
          <w:rFonts w:ascii="Times New Roman"/>
          <w:b w:val="false"/>
          <w:i w:val="false"/>
          <w:color w:val="000000"/>
          <w:sz w:val="28"/>
        </w:rPr>
        <w:t>9) осуществление мониторинга аттестации производственных объектов по условиям труда;</w:t>
      </w:r>
      <w:r>
        <w:br/>
      </w:r>
      <w:r>
        <w:rPr>
          <w:rFonts w:ascii="Times New Roman"/>
          <w:b w:val="false"/>
          <w:i w:val="false"/>
          <w:color w:val="000000"/>
          <w:sz w:val="28"/>
        </w:rPr>
        <w:t>
      </w:t>
      </w:r>
      <w:r>
        <w:rPr>
          <w:rFonts w:ascii="Times New Roman"/>
          <w:b w:val="false"/>
          <w:i w:val="false"/>
          <w:color w:val="000000"/>
          <w:sz w:val="28"/>
        </w:rPr>
        <w:t>10) разработка и утверждение планов проверок в соответствии с Законом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11) представление в уполномоченный государственный орган по труду периодических отчетов, а также результатов мониторинга состояния безопасности и охраны труда на базе информационной системы по охране труда и безопасности;</w:t>
      </w:r>
      <w:r>
        <w:br/>
      </w:r>
      <w:r>
        <w:rPr>
          <w:rFonts w:ascii="Times New Roman"/>
          <w:b w:val="false"/>
          <w:i w:val="false"/>
          <w:color w:val="000000"/>
          <w:sz w:val="28"/>
        </w:rPr>
        <w:t>
      </w:t>
      </w:r>
      <w:r>
        <w:rPr>
          <w:rFonts w:ascii="Times New Roman"/>
          <w:b w:val="false"/>
          <w:i w:val="false"/>
          <w:color w:val="000000"/>
          <w:sz w:val="28"/>
        </w:rPr>
        <w:t>12) предоставление необходимой информации по трудовым отношениям в уполномоченный государственный орган по труду;</w:t>
      </w:r>
      <w:r>
        <w:br/>
      </w:r>
      <w:r>
        <w:rPr>
          <w:rFonts w:ascii="Times New Roman"/>
          <w:b w:val="false"/>
          <w:i w:val="false"/>
          <w:color w:val="000000"/>
          <w:sz w:val="28"/>
        </w:rPr>
        <w:t>
      </w:t>
      </w:r>
      <w:r>
        <w:rPr>
          <w:rFonts w:ascii="Times New Roman"/>
          <w:b w:val="false"/>
          <w:i w:val="false"/>
          <w:color w:val="000000"/>
          <w:sz w:val="28"/>
        </w:rPr>
        <w:t>13) осуществление иных функций, возложенных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Права:</w:t>
      </w:r>
      <w:r>
        <w:br/>
      </w:r>
      <w:r>
        <w:rPr>
          <w:rFonts w:ascii="Times New Roman"/>
          <w:b w:val="false"/>
          <w:i w:val="false"/>
          <w:color w:val="000000"/>
          <w:sz w:val="28"/>
        </w:rPr>
        <w:t>
      </w:t>
      </w:r>
      <w:r>
        <w:rPr>
          <w:rFonts w:ascii="Times New Roman"/>
          <w:b w:val="false"/>
          <w:i w:val="false"/>
          <w:color w:val="000000"/>
          <w:sz w:val="28"/>
        </w:rPr>
        <w:t>1) представительствовать в государственных и негосударственных организациях по вопросам, входящим в компетенцию и вести соответствующую переписку, вступать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2) взаимодействовать в установленном порядке с другими государственными органами и организациями, запрашивать и получать от них необходимые для деятельности сведения и материалы;</w:t>
      </w:r>
      <w:r>
        <w:br/>
      </w:r>
      <w:r>
        <w:rPr>
          <w:rFonts w:ascii="Times New Roman"/>
          <w:b w:val="false"/>
          <w:i w:val="false"/>
          <w:color w:val="000000"/>
          <w:sz w:val="28"/>
        </w:rPr>
        <w:t>
      </w:t>
      </w:r>
      <w:r>
        <w:rPr>
          <w:rFonts w:ascii="Times New Roman"/>
          <w:b w:val="false"/>
          <w:i w:val="false"/>
          <w:color w:val="000000"/>
          <w:sz w:val="28"/>
        </w:rPr>
        <w:t>3) осуществлять в установленном порядке и в пределах компетенции проверки и иные формы государственного контроля и надзора по соблюдению требований трудового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4) участвовать в работе комиссий и рабочих групп по обсуждению вопросов, входящих в свою компетенцию;</w:t>
      </w:r>
      <w:r>
        <w:br/>
      </w:r>
      <w:r>
        <w:rPr>
          <w:rFonts w:ascii="Times New Roman"/>
          <w:b w:val="false"/>
          <w:i w:val="false"/>
          <w:color w:val="000000"/>
          <w:sz w:val="28"/>
        </w:rPr>
        <w:t>
      </w:t>
      </w:r>
      <w:r>
        <w:rPr>
          <w:rFonts w:ascii="Times New Roman"/>
          <w:b w:val="false"/>
          <w:i w:val="false"/>
          <w:color w:val="000000"/>
          <w:sz w:val="28"/>
        </w:rPr>
        <w:t>5) запрашивать и получать в установленном порядке от уполномоченных органов, работодателей (юридических лиц), физических лиц, а также лиц, занимающихся предпринимательской деятельностью, документы и справки информационного характера, необходимые для обеспечения аналитической работы и выполнения возложенных задач и функций;</w:t>
      </w:r>
      <w:r>
        <w:br/>
      </w:r>
      <w:r>
        <w:rPr>
          <w:rFonts w:ascii="Times New Roman"/>
          <w:b w:val="false"/>
          <w:i w:val="false"/>
          <w:color w:val="000000"/>
          <w:sz w:val="28"/>
        </w:rPr>
        <w:t>
      </w:t>
      </w:r>
      <w:r>
        <w:rPr>
          <w:rFonts w:ascii="Times New Roman"/>
          <w:b w:val="false"/>
          <w:i w:val="false"/>
          <w:color w:val="000000"/>
          <w:sz w:val="28"/>
        </w:rPr>
        <w:t>6) принимать соответствующие решения по вопросам, входящим в свою компетенцию.</w:t>
      </w:r>
      <w:r>
        <w:br/>
      </w:r>
      <w:r>
        <w:rPr>
          <w:rFonts w:ascii="Times New Roman"/>
          <w:b w:val="false"/>
          <w:i w:val="false"/>
          <w:color w:val="000000"/>
          <w:sz w:val="28"/>
        </w:rPr>
        <w:t>
      </w:t>
      </w:r>
      <w:r>
        <w:rPr>
          <w:rFonts w:ascii="Times New Roman"/>
          <w:b w:val="false"/>
          <w:i w:val="false"/>
          <w:color w:val="000000"/>
          <w:sz w:val="28"/>
        </w:rPr>
        <w:t>Обязанности:</w:t>
      </w:r>
      <w:r>
        <w:br/>
      </w:r>
      <w:r>
        <w:rPr>
          <w:rFonts w:ascii="Times New Roman"/>
          <w:b w:val="false"/>
          <w:i w:val="false"/>
          <w:color w:val="000000"/>
          <w:sz w:val="28"/>
        </w:rPr>
        <w:t>
      </w:t>
      </w:r>
      <w:r>
        <w:rPr>
          <w:rFonts w:ascii="Times New Roman"/>
          <w:b w:val="false"/>
          <w:i w:val="false"/>
          <w:color w:val="000000"/>
          <w:sz w:val="28"/>
        </w:rPr>
        <w:t>1) осуществлять государственный контроль и надзор за соблюдением трудового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2) своевременно и качественно проводить проверки по соблюдению трудового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3) информировать работодателей (их представителей) о выявленных нарушениях трудового законодательства в целях принятия мер по их устранению, вносить представления о привлечении виновных лиц к ответственности;</w:t>
      </w:r>
      <w:r>
        <w:br/>
      </w:r>
      <w:r>
        <w:rPr>
          <w:rFonts w:ascii="Times New Roman"/>
          <w:b w:val="false"/>
          <w:i w:val="false"/>
          <w:color w:val="000000"/>
          <w:sz w:val="28"/>
        </w:rPr>
        <w:t>
      </w:t>
      </w:r>
      <w:r>
        <w:rPr>
          <w:rFonts w:ascii="Times New Roman"/>
          <w:b w:val="false"/>
          <w:i w:val="false"/>
          <w:color w:val="000000"/>
          <w:sz w:val="28"/>
        </w:rPr>
        <w:t>4) своевременно рассматривать обращения работников и работодателей по вопросам применения трудового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5) выявлять причины и обстоятельства, приводящие к нарушениям трудового законодательства, давать рекомендации по их устранению и восстановлению нарушенных трудовых прав;</w:t>
      </w:r>
      <w:r>
        <w:br/>
      </w:r>
      <w:r>
        <w:rPr>
          <w:rFonts w:ascii="Times New Roman"/>
          <w:b w:val="false"/>
          <w:i w:val="false"/>
          <w:color w:val="000000"/>
          <w:sz w:val="28"/>
        </w:rPr>
        <w:t>
      </w:t>
      </w:r>
      <w:r>
        <w:rPr>
          <w:rFonts w:ascii="Times New Roman"/>
          <w:b w:val="false"/>
          <w:i w:val="false"/>
          <w:color w:val="000000"/>
          <w:sz w:val="28"/>
        </w:rPr>
        <w:t>6) принимать участие в расследованиях несчастных случаев и профессиональных заболеваний на производстве;</w:t>
      </w:r>
      <w:r>
        <w:br/>
      </w:r>
      <w:r>
        <w:rPr>
          <w:rFonts w:ascii="Times New Roman"/>
          <w:b w:val="false"/>
          <w:i w:val="false"/>
          <w:color w:val="000000"/>
          <w:sz w:val="28"/>
        </w:rPr>
        <w:t>
      </w:t>
      </w:r>
      <w:r>
        <w:rPr>
          <w:rFonts w:ascii="Times New Roman"/>
          <w:b w:val="false"/>
          <w:i w:val="false"/>
          <w:color w:val="000000"/>
          <w:sz w:val="28"/>
        </w:rPr>
        <w:t>7) осуществлять сбор, анализ и обобщение причин нарушений трудового законодательства, участвовать в разработке и принятии мер по реализации мероприятий, направленных на усиление работы по предупреждению нарушений трудового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8) не разглашать сведения, составляющие государственные секреты, служебную, коммерческую или иную охраняемую законом тайну, ставшие ему известными в связи с выполнением трудовых обязанностей;</w:t>
      </w:r>
      <w:r>
        <w:br/>
      </w:r>
      <w:r>
        <w:rPr>
          <w:rFonts w:ascii="Times New Roman"/>
          <w:b w:val="false"/>
          <w:i w:val="false"/>
          <w:color w:val="000000"/>
          <w:sz w:val="28"/>
        </w:rPr>
        <w:t>
      </w:t>
      </w:r>
      <w:r>
        <w:rPr>
          <w:rFonts w:ascii="Times New Roman"/>
          <w:b w:val="false"/>
          <w:i w:val="false"/>
          <w:color w:val="000000"/>
          <w:sz w:val="28"/>
        </w:rPr>
        <w:t>9) проводить разъяснительную работу по вопросам применения трудового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10) взаимодействовать с гражданами и представителями работников при осуществлении контроля в области безопасности и охраны труда;</w:t>
      </w:r>
      <w:r>
        <w:br/>
      </w:r>
      <w:r>
        <w:rPr>
          <w:rFonts w:ascii="Times New Roman"/>
          <w:b w:val="false"/>
          <w:i w:val="false"/>
          <w:color w:val="000000"/>
          <w:sz w:val="28"/>
        </w:rPr>
        <w:t>
      </w:t>
      </w:r>
      <w:r>
        <w:rPr>
          <w:rFonts w:ascii="Times New Roman"/>
          <w:b w:val="false"/>
          <w:i w:val="false"/>
          <w:color w:val="000000"/>
          <w:sz w:val="28"/>
        </w:rPr>
        <w:t>11) соблюдать нормы действующего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12) качественно и своевременно исполнять акты и поручения Президента Республики Казахстан, Правительства и иных центральных исполнительных органов, а также акима и акимата области;</w:t>
      </w:r>
      <w:r>
        <w:br/>
      </w:r>
      <w:r>
        <w:rPr>
          <w:rFonts w:ascii="Times New Roman"/>
          <w:b w:val="false"/>
          <w:i w:val="false"/>
          <w:color w:val="000000"/>
          <w:sz w:val="28"/>
        </w:rPr>
        <w:t>
      </w:t>
      </w:r>
      <w:r>
        <w:rPr>
          <w:rFonts w:ascii="Times New Roman"/>
          <w:b w:val="false"/>
          <w:i w:val="false"/>
          <w:color w:val="000000"/>
          <w:sz w:val="28"/>
        </w:rPr>
        <w:t>13) коммунальному государственному учреждению "Управление инспекции труда акимата Жамбылской области" могут быть возложены иные обязанности в соответствии с действующим законодательством.</w:t>
      </w:r>
      <w:r>
        <w:br/>
      </w:r>
      <w:r>
        <w:rPr>
          <w:rFonts w:ascii="Times New Roman"/>
          <w:b w:val="false"/>
          <w:i w:val="false"/>
          <w:color w:val="000000"/>
          <w:sz w:val="28"/>
        </w:rPr>
        <w:t>
</w:t>
      </w:r>
    </w:p>
    <w:bookmarkStart w:name="z70"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коммунального государственного учреждения "Управление инспекции труда акимата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"Управление инспекции труда акимата Жамбылской области"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18. Первый руководитель коммунального государственного учреждения "Управление инспекции труда акимата Жамбылской области" назначается на должность и освобождается от должности акимом области по согласованию с уполномоченным государственным органом по труду.</w:t>
      </w:r>
      <w:r>
        <w:br/>
      </w:r>
      <w:r>
        <w:rPr>
          <w:rFonts w:ascii="Times New Roman"/>
          <w:b w:val="false"/>
          <w:i w:val="false"/>
          <w:color w:val="000000"/>
          <w:sz w:val="28"/>
        </w:rPr>
        <w:t>
      </w:t>
      </w:r>
      <w:r>
        <w:rPr>
          <w:rFonts w:ascii="Times New Roman"/>
          <w:b w:val="false"/>
          <w:i w:val="false"/>
          <w:color w:val="000000"/>
          <w:sz w:val="28"/>
        </w:rPr>
        <w:t>19. Первый руководитель коммунального государственного учреждения "Управление инспекции труда акимата Жамбылской области" имеет заместителя, который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первого руководителя коммунального государственного учреждения "Управление инспекции труда акимата Жамбылской области":</w:t>
      </w:r>
      <w:r>
        <w:br/>
      </w:r>
      <w:r>
        <w:rPr>
          <w:rFonts w:ascii="Times New Roman"/>
          <w:b w:val="false"/>
          <w:i w:val="false"/>
          <w:color w:val="000000"/>
          <w:sz w:val="28"/>
        </w:rPr>
        <w:t>
      </w:t>
      </w:r>
      <w:r>
        <w:rPr>
          <w:rFonts w:ascii="Times New Roman"/>
          <w:b w:val="false"/>
          <w:i w:val="false"/>
          <w:color w:val="000000"/>
          <w:sz w:val="28"/>
        </w:rPr>
        <w:t>1) определяет обязанности и полномочия руководителей структурных подразделений;</w:t>
      </w:r>
      <w:r>
        <w:br/>
      </w:r>
      <w:r>
        <w:rPr>
          <w:rFonts w:ascii="Times New Roman"/>
          <w:b w:val="false"/>
          <w:i w:val="false"/>
          <w:color w:val="000000"/>
          <w:sz w:val="28"/>
        </w:rPr>
        <w:t>
      </w:t>
      </w:r>
      <w:r>
        <w:rPr>
          <w:rFonts w:ascii="Times New Roman"/>
          <w:b w:val="false"/>
          <w:i w:val="false"/>
          <w:color w:val="000000"/>
          <w:sz w:val="28"/>
        </w:rPr>
        <w:t>2) в соответствии с законодательством назначает и освобождает от должностей работников;</w:t>
      </w:r>
      <w:r>
        <w:br/>
      </w:r>
      <w:r>
        <w:rPr>
          <w:rFonts w:ascii="Times New Roman"/>
          <w:b w:val="false"/>
          <w:i w:val="false"/>
          <w:color w:val="000000"/>
          <w:sz w:val="28"/>
        </w:rPr>
        <w:t>
      </w:t>
      </w:r>
      <w:r>
        <w:rPr>
          <w:rFonts w:ascii="Times New Roman"/>
          <w:b w:val="false"/>
          <w:i w:val="false"/>
          <w:color w:val="000000"/>
          <w:sz w:val="28"/>
        </w:rPr>
        <w:t>3) утверждает положения о структурных подразделениях, издает приказы и дает указания, обязательные для исполнения, подписывает служебную документацию;</w:t>
      </w:r>
      <w:r>
        <w:br/>
      </w:r>
      <w:r>
        <w:rPr>
          <w:rFonts w:ascii="Times New Roman"/>
          <w:b w:val="false"/>
          <w:i w:val="false"/>
          <w:color w:val="000000"/>
          <w:sz w:val="28"/>
        </w:rPr>
        <w:t>
      </w:t>
      </w:r>
      <w:r>
        <w:rPr>
          <w:rFonts w:ascii="Times New Roman"/>
          <w:b w:val="false"/>
          <w:i w:val="false"/>
          <w:color w:val="000000"/>
          <w:sz w:val="28"/>
        </w:rPr>
        <w:t>4) в установленном законодательством порядке решает вопросы поощрения, оказания материальной помощи, наложения дисциплинарных взысканий на работников;</w:t>
      </w:r>
      <w:r>
        <w:br/>
      </w:r>
      <w:r>
        <w:rPr>
          <w:rFonts w:ascii="Times New Roman"/>
          <w:b w:val="false"/>
          <w:i w:val="false"/>
          <w:color w:val="000000"/>
          <w:sz w:val="28"/>
        </w:rPr>
        <w:t>
      </w:t>
      </w:r>
      <w:r>
        <w:rPr>
          <w:rFonts w:ascii="Times New Roman"/>
          <w:b w:val="false"/>
          <w:i w:val="false"/>
          <w:color w:val="000000"/>
          <w:sz w:val="28"/>
        </w:rPr>
        <w:t>5) утверждает должностные инструкции работников;</w:t>
      </w:r>
      <w:r>
        <w:br/>
      </w:r>
      <w:r>
        <w:rPr>
          <w:rFonts w:ascii="Times New Roman"/>
          <w:b w:val="false"/>
          <w:i w:val="false"/>
          <w:color w:val="000000"/>
          <w:sz w:val="28"/>
        </w:rPr>
        <w:t>
      </w:t>
      </w:r>
      <w:r>
        <w:rPr>
          <w:rFonts w:ascii="Times New Roman"/>
          <w:b w:val="false"/>
          <w:i w:val="false"/>
          <w:color w:val="000000"/>
          <w:sz w:val="28"/>
        </w:rPr>
        <w:t>6) без доверенности действует от имени коммунального государственного учреждения "Управление инспекции труда акимата Жамбылской области";</w:t>
      </w:r>
      <w:r>
        <w:br/>
      </w:r>
      <w:r>
        <w:rPr>
          <w:rFonts w:ascii="Times New Roman"/>
          <w:b w:val="false"/>
          <w:i w:val="false"/>
          <w:color w:val="000000"/>
          <w:sz w:val="28"/>
        </w:rPr>
        <w:t>
      </w:t>
      </w:r>
      <w:r>
        <w:rPr>
          <w:rFonts w:ascii="Times New Roman"/>
          <w:b w:val="false"/>
          <w:i w:val="false"/>
          <w:color w:val="000000"/>
          <w:sz w:val="28"/>
        </w:rPr>
        <w:t>7) представляет коммунальное государственное учреждение "Управление инспекции труда акимата Жамбылской области" в государственных органах, общественных и других казахстанских и иностранных организациях, а также в отношениях с физическими лицами;</w:t>
      </w:r>
      <w:r>
        <w:br/>
      </w:r>
      <w:r>
        <w:rPr>
          <w:rFonts w:ascii="Times New Roman"/>
          <w:b w:val="false"/>
          <w:i w:val="false"/>
          <w:color w:val="000000"/>
          <w:sz w:val="28"/>
        </w:rPr>
        <w:t>
      </w:t>
      </w:r>
      <w:r>
        <w:rPr>
          <w:rFonts w:ascii="Times New Roman"/>
          <w:b w:val="false"/>
          <w:i w:val="false"/>
          <w:color w:val="000000"/>
          <w:sz w:val="28"/>
        </w:rPr>
        <w:t>8) контролирует ход разработки проектов нормативных правовых актов, программ и других документов по вопросам, входящим в компетенцию коммунального государственного учреждения "Управление инспекции труда акимата Жамбылской области";</w:t>
      </w:r>
      <w:r>
        <w:br/>
      </w:r>
      <w:r>
        <w:rPr>
          <w:rFonts w:ascii="Times New Roman"/>
          <w:b w:val="false"/>
          <w:i w:val="false"/>
          <w:color w:val="000000"/>
          <w:sz w:val="28"/>
        </w:rPr>
        <w:t>
      </w:t>
      </w:r>
      <w:r>
        <w:rPr>
          <w:rFonts w:ascii="Times New Roman"/>
          <w:b w:val="false"/>
          <w:i w:val="false"/>
          <w:color w:val="000000"/>
          <w:sz w:val="28"/>
        </w:rPr>
        <w:t>9) контролирует работу по подготовке отчетных материалов по вопросам, входящим в компетенцию коммунального государственного учреждения "Управление инспекции труда акимата Жамбылской области";</w:t>
      </w:r>
      <w:r>
        <w:br/>
      </w:r>
      <w:r>
        <w:rPr>
          <w:rFonts w:ascii="Times New Roman"/>
          <w:b w:val="false"/>
          <w:i w:val="false"/>
          <w:color w:val="000000"/>
          <w:sz w:val="28"/>
        </w:rPr>
        <w:t>
      </w:t>
      </w:r>
      <w:r>
        <w:rPr>
          <w:rFonts w:ascii="Times New Roman"/>
          <w:b w:val="false"/>
          <w:i w:val="false"/>
          <w:color w:val="000000"/>
          <w:sz w:val="28"/>
        </w:rPr>
        <w:t>10) в установленном порядке решает вопросы финансово-экономической и хозяйственной деятельности коммунального государственного учреждения "Управление инспекции труда акимата Жамбылской области", контролирует рациональное и целевое исполнение бюджетных средств;</w:t>
      </w:r>
      <w:r>
        <w:br/>
      </w:r>
      <w:r>
        <w:rPr>
          <w:rFonts w:ascii="Times New Roman"/>
          <w:b w:val="false"/>
          <w:i w:val="false"/>
          <w:color w:val="000000"/>
          <w:sz w:val="28"/>
        </w:rPr>
        <w:t>
      </w:t>
      </w:r>
      <w:r>
        <w:rPr>
          <w:rFonts w:ascii="Times New Roman"/>
          <w:b w:val="false"/>
          <w:i w:val="false"/>
          <w:color w:val="000000"/>
          <w:sz w:val="28"/>
        </w:rPr>
        <w:t>11) утверждает план финансирования коммунального государственного учреждения "Управление инспекции труда акимата Жамбылской области" по обязательствам и платежам, в пределах установленного фонда оплаты труда и численности работников;</w:t>
      </w:r>
      <w:r>
        <w:br/>
      </w:r>
      <w:r>
        <w:rPr>
          <w:rFonts w:ascii="Times New Roman"/>
          <w:b w:val="false"/>
          <w:i w:val="false"/>
          <w:color w:val="000000"/>
          <w:sz w:val="28"/>
        </w:rPr>
        <w:t>
      </w:t>
      </w:r>
      <w:r>
        <w:rPr>
          <w:rFonts w:ascii="Times New Roman"/>
          <w:b w:val="false"/>
          <w:i w:val="false"/>
          <w:color w:val="000000"/>
          <w:sz w:val="28"/>
        </w:rPr>
        <w:t>12) обеспечивает соблюдение законности, договорной и финансовой дисциплины в деятельности коммунального государственного учреждения "Управление инспекции труда акимата Жамбылской области";</w:t>
      </w:r>
      <w:r>
        <w:br/>
      </w:r>
      <w:r>
        <w:rPr>
          <w:rFonts w:ascii="Times New Roman"/>
          <w:b w:val="false"/>
          <w:i w:val="false"/>
          <w:color w:val="000000"/>
          <w:sz w:val="28"/>
        </w:rPr>
        <w:t>
      </w:t>
      </w:r>
      <w:r>
        <w:rPr>
          <w:rFonts w:ascii="Times New Roman"/>
          <w:b w:val="false"/>
          <w:i w:val="false"/>
          <w:color w:val="000000"/>
          <w:sz w:val="28"/>
        </w:rPr>
        <w:t>13) в соответствии с законодательством принимает решения о предъявлении от имени коммунального государственного учреждения "Управление инспекции труда акимата Жамбылской области" претензий и исков к юридическим и физическим лицам;</w:t>
      </w:r>
      <w:r>
        <w:br/>
      </w:r>
      <w:r>
        <w:rPr>
          <w:rFonts w:ascii="Times New Roman"/>
          <w:b w:val="false"/>
          <w:i w:val="false"/>
          <w:color w:val="000000"/>
          <w:sz w:val="28"/>
        </w:rPr>
        <w:t>
      </w:t>
      </w:r>
      <w:r>
        <w:rPr>
          <w:rFonts w:ascii="Times New Roman"/>
          <w:b w:val="false"/>
          <w:i w:val="false"/>
          <w:color w:val="000000"/>
          <w:sz w:val="28"/>
        </w:rPr>
        <w:t>14) принимает меры по противодействию коррупционным правонарушениям и несет персональную ответственность по применению мер против коррупции;</w:t>
      </w:r>
      <w:r>
        <w:br/>
      </w:r>
      <w:r>
        <w:rPr>
          <w:rFonts w:ascii="Times New Roman"/>
          <w:b w:val="false"/>
          <w:i w:val="false"/>
          <w:color w:val="000000"/>
          <w:sz w:val="28"/>
        </w:rPr>
        <w:t>
      </w:t>
      </w:r>
      <w:r>
        <w:rPr>
          <w:rFonts w:ascii="Times New Roman"/>
          <w:b w:val="false"/>
          <w:i w:val="false"/>
          <w:color w:val="000000"/>
          <w:sz w:val="28"/>
        </w:rPr>
        <w:t>15) осуществляет иные полномочия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коммунального государственного учреждения "Управление инспекции труда акимата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21. Первый руководитель определяет полномочия своего заместителя в соответствии с действующим законодательством.</w:t>
      </w:r>
      <w:r>
        <w:br/>
      </w:r>
      <w:r>
        <w:rPr>
          <w:rFonts w:ascii="Times New Roman"/>
          <w:b w:val="false"/>
          <w:i w:val="false"/>
          <w:color w:val="000000"/>
          <w:sz w:val="28"/>
        </w:rPr>
        <w:t>
</w:t>
      </w:r>
    </w:p>
    <w:bookmarkStart w:name="z92"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Коммунальное государственное учреждение "Управление инспекции труда акимата Жамбылской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учреждения "Управление инспекции труда акимата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23. Имущество, закрепленное за коммунальным государственным учреждением "Управление инспекции труда акимата Жамбылской области",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24. Коммунальное государственное учреждение "Управление инспекции труда акимата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97"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Реорганизация и упразднение коммунального государственного учреждения "Управление инспекции труда акимата Жамбылской области"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