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4b06" w14:textId="cad4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Жамбылской области от 29 марта 2007 года № 65 "Об утверждении перечня рыбохозяйственных водоемов местного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ноября 2014 года № 318. Зарегистрировано Департаментом юстиции Жамбылской области 12 декабря 2014 года № 2427. Утратило силу постановлением акимата Жамбылской области от 28 декабря 2015 года № 326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28.12.2015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Жамбылской области от 29 марта 2007 года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рыбохозяйственных водоемов местного значения" (зарегистрировано в Реестре государственной регистрации нормативных правовых актов за № 1660, опубликовано 12 мая 2007 года в газетах "Ак жол" № 74 и "Знамя труда" № 52)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перечне рыбохозяйственных водоемов местного значения,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1 слова "18. Сасыкбай", "19. Тастан"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строки 1, 7 дополнить словами "23. Туймекент", "5. Ащиколь"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нормативных правовых актов Республики Казахстан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Абдирайымова 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