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c5fb" w14:textId="82bc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утвеждении Правил деятельности психологической службы в организациях среднего образования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369. Зарегистрировано Департаментом юстиции Жамбылской области 5 февраля 2015 года № 2502. Утратило силу постановлением акимата Жамбылской области от 6 апреля 2023 года № 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06.04.2023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№143-р "О мерах по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Жамбылской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369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 Жамбылской области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Жамбылской области (далее - Психологическая служба).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Конвенции о правах ребенка, а также настоящих Правил.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образования, и количеством штатных единиц педагогов-психологов.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Психологической службы включает: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психологической службы в организациях среднего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данной организации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работы, утверждаемые уполномоченным органом в области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обучающихся; групповые психологические портреты;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(квартал, полугодие, год).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Психологической службы: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индивидуализации подхода к каждому обучающемуся на основе психолого-педагогического изучения его личности;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психолого-педагогической компетентности участников образовательного процесса.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Психодиагностическое направление включает: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психологическую диагностику обучающихся;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Консультативное направление включает: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консультирование обучающихся, родителей и педагогов по их запросам;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Просветительско-профилактическое направление включает: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профилактику асоциального поведения обучающихся;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аттестации педагогов;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работе методических объединений и педагогического совета и медико-психолого-педагогических консилиумов.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Коррекционно-развивающее направление включает: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коррекцию конфликтных межличностных отношений.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Социально-диспетчерское направление включает: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мониторинга взаимодействия со специалистами-смежниками и с заинтересованными органами по оказанию помощи в экстренных ситуациях.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Психологической службы координируется управлением образования области, а на региональном уровне - районными (городскими) отделами образования.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педагог-психолог: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 квалификационных требований;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планирует психологическую диагностику индивидуально-психологических особенностей обучающихся на протяжении всего периода обучения;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выявляет нарушения в становлении и развитии личности обучающихся;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психолого-педагогические заключения по материалам исследовательских работ;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участвует в планировании и разработке развивающих и коррекционных программ;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психологическую культуру обучающихся, воспитанников, педагогических работников и родителей (лиц, их заменяющих);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знакомится с документацией по организации учебно-воспитательного процесса, личными делами обучающихся и педагогов;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обсуждениях создания коррекционных и развивающих программ и новых методик психологической работы;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поддерживает связь с кафедрами психологии высших учебных заведений и ассоциациями практических психологов;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выходит с предложениями в органы образования по вопросам улучшения работы Психологической службы;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Педагог-психолог организации образования должен иметь высшее образование по соответствующей специальности.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Должностной оклад, продолжительность трудового отпуска, объем тарифицируемой педагогической нагрузки устанавливаются в соответствии с постановлением Правительства Республики Казахстан от 30 января 2008 года за №77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Педагог-психолог обеспечивает: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и сохранность учетно-отчетной документации Психологической службы;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сохранность материально-технических средств, вверенных ему для работы Психологической службы.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Педагог-психолог по административной линии подчиняется руководителю организации образования, по профессиональной линии - специалистам, курирующим деятельность психологической службы в районных (городских) отделах и областном управлении образования.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Психологической службы обеспечивает руководитель организации образования.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