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dced" w14:textId="813d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эксплуатации платных автомобильных дорог и мостовых переходов общего пользования областного и районного значения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371. Зарегистрировано Департаментом юстиции Жамбылской области 6 февраля 2015 года № 2520. Утратило силу постановлением акимата Жамбылской области от 09 декабря 2015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порядка и условия эксплуатации платных автомобильных дорог и мостовых переходов общего пользования областного и районного значения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Орынбекова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2014 года № 371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эксплуатации платных автомобильных дорог и мостовых переходов на автомобильных дорогах областного и районного значения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Порядок и условия эксплуатации платных автомобильных дорог и мостовых переходов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(далее - Закон) и определяют порядок и условия эксплуатации платных автомобильных дорог (участков) и мостовых переходов Республики Казахстан, переданных Национальному оператору по управлению автомобильным дорогам или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понятия, предусмотренные Законом, и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пользователи автомобильными дорогами –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эксплуатация платных автомобильных дорог (участков) и мостовых переходов - осуществление мероприятий по обеспечению непрерывного, безопасного движения автотранспортных средств по платным автомобильным дорогам (участков) и мостовым переходам с установленными нагрузками, габаритами и поддержание их транспортно-эксплуатационного состояния в период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организатор платного движения на автодорогах местного значения - Национальный оператор по управлению автомобильным дорогам или концессионер;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мостовой переход - комплекс инженерных сооружений для преодоления водного препятствия, включающий в себя мост, подходы к мосту, регуляционные и защитные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 автомобильных дорог (участков) и мостовых переходов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Эксплуатация платных автомобильных дорог (участков) и мостовых переходов предусматривает своевременное обеспечение организатором платного движения мероприятий по их ремонту и содержанию в соответствии с приказом Министра транспорта и коммуникации Республики Казахстан от 24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Организатор платного движения в целях надлежащей эксплуатации платных автомобильных дорог (участков) и мостовых переходов: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требований безопасности при эксплуатации автомобильных дорог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очистку платных автомобильных дорог (участков) и мостовых переходов от снега в зимний период и принимает меры против скользкости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бесперебойный и безопасный проезд транспортных средств и соблюдение требований Экологического кодекса Республики Казахстан от 9 января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возмещению ущерба пользователям автомобильными дорогами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фитосанитарное состояние полосы отвода автомобильных дорог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 защитные насаждения вдоль автомобильных;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дорожными органами, совместно с подразделениями дорожной полиции и уполномоченным органом по чрезвычайным ситуациям ограничивает или закрывает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возможность безопасного проезда транспортных средств в рамках скоростного режима, установленными Правилами дорожного движения Республики Казахстан, утвержденными постановлением Правительства Республики Казахстан от 13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 содействие органам, осуществляющим оперативно-розыскную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взимание платы за проезд по платным автомобильным дорогам (участков) в порядке и по ставкам, определяемым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по содержанию платных автомобильных дорог (участков) и мостовых переходов осуществляются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своевременного проведения работ по содержанию платных автомобильных дорог (участков) и мостовых переходов их визуальный осмотр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