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1d02" w14:textId="9e41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декабря 2014 года № 362. Зарегистрировано Департаментом юстиции Жамбылской области 6 февраля 2015 года № 2522.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регламент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государственную регистрацию настоящего постановления в органах юстиции;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возлагается на заместителя акима области Абдраимова Х.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7"/>
    <w:bookmarkStart w:name="z5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2014 года № 362</w:t>
            </w:r>
          </w:p>
        </w:tc>
      </w:tr>
    </w:tbl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1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элитных семян"</w:t>
      </w:r>
    </w:p>
    <w:bookmarkEnd w:id="11"/>
    <w:bookmarkStart w:name="z5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1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"Аттестация лабораторий по экспертизе качества семян"</w:t>
      </w:r>
    </w:p>
    <w:bookmarkEnd w:id="13"/>
    <w:bookmarkStart w:name="z5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№362</w:t>
            </w:r>
          </w:p>
        </w:tc>
      </w:tr>
    </w:tbl>
    <w:bookmarkStart w:name="z2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 </w:t>
      </w:r>
    </w:p>
    <w:bookmarkEnd w:id="15"/>
    <w:bookmarkStart w:name="z6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3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7"/>
    <w:bookmarkStart w:name="z6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2014 года № 362</w:t>
            </w:r>
          </w:p>
        </w:tc>
      </w:tr>
    </w:tbl>
    <w:bookmarkStart w:name="z4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</w:r>
    </w:p>
    <w:bookmarkEnd w:id="19"/>
    <w:bookmarkStart w:name="z6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4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21"/>
    <w:bookmarkStart w:name="z6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4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23"/>
    <w:bookmarkStart w:name="z4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362</w:t>
            </w:r>
          </w:p>
        </w:tc>
      </w:tr>
    </w:tbl>
    <w:bookmarkStart w:name="z5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5"/>
    <w:bookmarkStart w:name="z5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