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2f3e" w14:textId="3972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25 декабря 2013 года № 22-3 "О городском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24 июня 2014 года № 30-6. Зарегистрировано Департаментом юстиции Жамбылской области 1 июля 2014 года № 2257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Таразского городского маслихата от 25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22-3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2014-2016 годы» (зарегистрировано в Реестре государственной регистрации нормативных правовых актов за № 2083, опубликовано 1 января 2014 года в газете «Жамбыл Тараз»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 цифры «26016826» заменить цифрами «26022273»;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«19128739» заменить цифрами «19134186»;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 цифры «26235711» заменить цифрами «26241158»;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момента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Б. Нарбаев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30-6 от 24 июня 2014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22-3 от 25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67"/>
        <w:gridCol w:w="668"/>
        <w:gridCol w:w="9680"/>
        <w:gridCol w:w="199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26022273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6002959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2141230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2141230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1734301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1734301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1526404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719970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559640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363788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210773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168628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168628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674355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40755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19134186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19134186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86"/>
        <w:gridCol w:w="687"/>
        <w:gridCol w:w="9588"/>
        <w:gridCol w:w="1992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26241158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330822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(города областного значения)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160616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94884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42553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181904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181904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181904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13931074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3087921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1915643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 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1172278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9217798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8825201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392597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1290437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46153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195388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962732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334918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334918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1243178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1024569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123672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67936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206270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55775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145668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214187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60556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145648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6874768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914584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858984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236524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236524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3749758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1897315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1852443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13286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214144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61144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985133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223132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477881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84066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84066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30885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134128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85325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39635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отлова и уничтожения бродячих собак и кошек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72125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70017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43542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42542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26475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25875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1835610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1835610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359754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1375856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1113786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615082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544091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410044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410044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-218885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23"/>
        <w:gridCol w:w="665"/>
        <w:gridCol w:w="9714"/>
        <w:gridCol w:w="1971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</w:p>
        </w:tc>
      </w:tr>
      <w:tr>
        <w:trPr>
          <w:trHeight w:val="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728"/>
        <w:gridCol w:w="686"/>
        <w:gridCol w:w="9629"/>
        <w:gridCol w:w="201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