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be39" w14:textId="c85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постановление акимата города Тараз "Об утверждении 
государственного образовательного заказа на дошкольное воспитание и обучение, размер подушевого финансирования и  родительской платы на 2014 год в городе Тараз" № 382 от 28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14 июля 2014 года № 578. Зарегистрировано Департаментом юстиции Жамбылской области 29 июля 2014 года № 2284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образовании» от 27 июля 2007 года акимат города Тараз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Тараз от 28 апреля 2014 года № 382 «Об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 в городе Тараз»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2222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мая 2014 года в газете «Жамбыл-Тараз» № 22 (1204)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Тараз Тогызбаеву Кулимхан Майлыбековну.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Н.Календеров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Тараз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"14" июля 2014 года № 578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 в городе Тараз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2812"/>
        <w:gridCol w:w="1786"/>
        <w:gridCol w:w="2833"/>
        <w:gridCol w:w="1659"/>
        <w:gridCol w:w="2044"/>
      </w:tblGrid>
      <w:tr>
        <w:trPr>
          <w:trHeight w:val="75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детские сады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детские сады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