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90ea" w14:textId="f3b9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25 декабря 2013 года № 22-3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августа 2014 года № 32-3. Зарегистрировано Департаментом юстиции Жамбылской области 5 сентября 2014 года № 2312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2014-2016 годы» (зарегистрировано в Реестре государственной регистрации нормативных правовых актов за № 2083, опубликовано 1 января 2014 года в газете «Жамбыл Тараз»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«26 022 273» заменить цифрами «26 012 900»;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«6 002 959» заменить цифрами «6 016 845»;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«210 773» заменить цифрами «213 111»;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«674 355» заменить цифрами «658 131»;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«19 134 186» заменить цифрами «19 124 813»;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«26 241 158» заменить цифрами «26 231 785»;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Г. Умаров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 № 32-3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августа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 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22-3 от 25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79"/>
        <w:gridCol w:w="879"/>
        <w:gridCol w:w="9175"/>
        <w:gridCol w:w="222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26 012 900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6 016 845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2 073 417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2 073 417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1 734 301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1 734 301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1 610 936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804 028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254 386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552 390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348 947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122 939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167 751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10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249 244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249 244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9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</w:tr>
      <w:tr>
        <w:trPr>
          <w:trHeight w:val="9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</w:tr>
      <w:tr>
        <w:trPr>
          <w:trHeight w:val="13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</w:t>
            </w:r>
          </w:p>
        </w:tc>
      </w:tr>
      <w:tr>
        <w:trPr>
          <w:trHeight w:val="15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168 748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168 748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658 131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300 231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300 231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19 124 813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19 124 813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19 124 813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833"/>
        <w:gridCol w:w="9604"/>
        <w:gridCol w:w="199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26 231 785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332 093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26 719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170 987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164 800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93 539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37 272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39 998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37 359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181 904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181 904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181 904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13 930 638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3 110 633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1 938 355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1 172 278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9 244 881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8 846 793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398 088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1 240 206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46 455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195 388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84 259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912 199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334 918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334 918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1 243 178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1 024 569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123 672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53 874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218 332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55 775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145 668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92 151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204 300</w:t>
            </w:r>
          </w:p>
        </w:tc>
      </w:tr>
      <w:tr>
        <w:trPr>
          <w:trHeight w:val="12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106 361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214 187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60 556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145 648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6 921 218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914 584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858 984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236 524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236 524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49 818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49 818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3 753 758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1 901 315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1 852 443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13 286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13 286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218 369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157 225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61 144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710 293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710 293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1 024 586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223 132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482 584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474 758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94 961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94 961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77 839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77 839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26 631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84 066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84 066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30 511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20 405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129 865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81 062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1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166 957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17 262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62 909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39 635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72 403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41 709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13 335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13 335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76 017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49 542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48 542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26 475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25 875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1 828 610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1 828 610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385 570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144 184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1 298 856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1 061 360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18 661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18 661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615 885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46 474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544 091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410 044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410 044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-218 885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90"/>
        <w:gridCol w:w="690"/>
        <w:gridCol w:w="9702"/>
        <w:gridCol w:w="220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686"/>
        <w:gridCol w:w="9100"/>
        <w:gridCol w:w="220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