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c99f" w14:textId="109c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25 декабря 2013 года № 22-3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29 октября 2014 года № 34-3. Зарегистрировано Департаментом юстиции Жамбылской области 6 ноября 2014 года № 2363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2014-2016 годы»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2083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2014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«26 012 900» заменить цифрами «26 142 850»;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«6 016 845» заменить цифрами «6 139 195»;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«213 111» заменить цифрами «220 711»;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«26 231 785» заменить цифрами «26 361 735».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Таразского городского маслихата            Ш. Усенбаев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34-3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октября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22-3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99"/>
        <w:gridCol w:w="668"/>
        <w:gridCol w:w="9536"/>
        <w:gridCol w:w="2221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26 142 850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6 139 195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2 073 417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2 073 417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1 653 136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846 228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254 386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552 390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350 147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45 390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122 939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167 751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328 194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328 194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220 711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38 918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36 065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13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168 748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168 748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658 131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300 231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300 231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357 900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</w:p>
        </w:tc>
      </w:tr>
      <w:tr>
        <w:trPr>
          <w:trHeight w:val="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15"/>
        <w:gridCol w:w="731"/>
        <w:gridCol w:w="9116"/>
        <w:gridCol w:w="2263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26 361 735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332 147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171 787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92 959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</w:t>
            </w:r>
          </w:p>
        </w:tc>
      </w:tr>
      <w:tr>
        <w:trPr>
          <w:trHeight w:val="4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37 418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196 904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196 904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196 904</w:t>
            </w:r>
          </w:p>
        </w:tc>
      </w:tr>
      <w:tr>
        <w:trPr>
          <w:trHeight w:val="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13 933 827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3 110 633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1 938 355</w:t>
            </w:r>
          </w:p>
        </w:tc>
      </w:tr>
      <w:tr>
        <w:trPr>
          <w:trHeight w:val="2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1 172 278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9 276 137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8 881 676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394 461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1 211 139</w:t>
            </w:r>
          </w:p>
        </w:tc>
      </w:tr>
      <w:tr>
        <w:trPr>
          <w:trHeight w:val="2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46 679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194 672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876 211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335 918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335 918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1 303 210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1 078 269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141 044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53 874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267 960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54 225</w:t>
            </w:r>
          </w:p>
        </w:tc>
      </w:tr>
      <w:tr>
        <w:trPr>
          <w:trHeight w:val="1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145 053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91 846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195 300</w:t>
            </w:r>
          </w:p>
        </w:tc>
      </w:tr>
      <w:tr>
        <w:trPr>
          <w:trHeight w:val="12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220 519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64 888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147 648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6 920 631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854 793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799 193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49 818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49 818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3 785 758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1 921 315</w:t>
            </w:r>
          </w:p>
        </w:tc>
      </w:tr>
      <w:tr>
        <w:trPr>
          <w:trHeight w:val="1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1 864 443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218 369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157 225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715 171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715 171</w:t>
            </w:r>
          </w:p>
        </w:tc>
      </w:tr>
      <w:tr>
        <w:trPr>
          <w:trHeight w:val="6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1 053 922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233 132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339 057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479 604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486 303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1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21 005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138 662</w:t>
            </w:r>
          </w:p>
        </w:tc>
      </w:tr>
      <w:tr>
        <w:trPr>
          <w:trHeight w:val="9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91 717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169 352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62 882</w:t>
            </w:r>
          </w:p>
        </w:tc>
      </w:tr>
      <w:tr>
        <w:trPr>
          <w:trHeight w:val="1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</w:p>
        </w:tc>
      </w:tr>
      <w:tr>
        <w:trPr>
          <w:trHeight w:val="1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6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72 403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49 542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48 542</w:t>
            </w:r>
          </w:p>
        </w:tc>
      </w:tr>
      <w:tr>
        <w:trPr>
          <w:trHeight w:val="2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25 875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1 879 328</w:t>
            </w:r>
          </w:p>
        </w:tc>
      </w:tr>
      <w:tr>
        <w:trPr>
          <w:trHeight w:val="6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1 879 328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142 907</w:t>
            </w:r>
          </w:p>
        </w:tc>
      </w:tr>
      <w:tr>
        <w:trPr>
          <w:trHeight w:val="1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1 350 851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1 048 964</w:t>
            </w:r>
          </w:p>
        </w:tc>
      </w:tr>
      <w:tr>
        <w:trPr>
          <w:trHeight w:val="1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6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608 496</w:t>
            </w:r>
          </w:p>
        </w:tc>
      </w:tr>
      <w:tr>
        <w:trPr>
          <w:trHeight w:val="5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39 085</w:t>
            </w:r>
          </w:p>
        </w:tc>
      </w:tr>
      <w:tr>
        <w:trPr>
          <w:trHeight w:val="1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544 091</w:t>
            </w:r>
          </w:p>
        </w:tc>
      </w:tr>
      <w:tr>
        <w:trPr>
          <w:trHeight w:val="4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410 044</w:t>
            </w:r>
          </w:p>
        </w:tc>
      </w:tr>
      <w:tr>
        <w:trPr>
          <w:trHeight w:val="4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410 044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16 763</w:t>
            </w:r>
          </w:p>
        </w:tc>
      </w:tr>
      <w:tr>
        <w:trPr>
          <w:trHeight w:val="6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15 403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-218 885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98"/>
        <w:gridCol w:w="1151"/>
        <w:gridCol w:w="9145"/>
        <w:gridCol w:w="2407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72"/>
        <w:gridCol w:w="8809"/>
        <w:gridCol w:w="2401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