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8888" w14:textId="b668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количественный состав представителей жителей села, улицы, многоквартирного жилого дома для участия в сходе местного сообщества Байзакского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16 мая 2014 года № 30-2. Зарегистрировано Департаментом юстиции Жамбылской области 12 июня 2014 года № 2240. Утратило силу решением Байзакского маслихата Жамбылской области от 26 февраля 2024 года № 18-5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2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Байзакского маслихата Жамбылской области от 26.02.2024 </w:t>
      </w:r>
      <w:r>
        <w:rPr>
          <w:rFonts w:ascii="Times New Roman"/>
          <w:b w:val="false"/>
          <w:i w:val="false"/>
          <w:color w:val="ff0000"/>
          <w:sz w:val="28"/>
        </w:rPr>
        <w:t>№ 18-5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Байзакский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Байзакского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села, улицы, многоквартирного жилого дома для участия в сходе местного сообщества Байзакского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экономического развития территорий, финансов, бюджета, административной территориальной структуры, защиты прав человека и рассмотрения проектов договоров закупа земельных участков районного маслихата.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Ж. Есенкулов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2014 года № 30-2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Байзакском районе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жителей села, улицы, многоквартирного жилого дома Байзакского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села, сельского округа.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Байзакского района на проведение схода местного сообщества.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села, сельского округа.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 имеющих право в нем участвовать.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села, сельского округа или уполномоченным им лицом.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акимы села, сельских округов или уполномоченное им лицо.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2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маслихатом Байзакского района.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считается состоявшимся при участии в нем не менее десяти процентов жителей соответствующих села, улицы, многоквартирного жилого дома.</w:t>
      </w:r>
    </w:p>
    <w:bookmarkEnd w:id="21"/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села, сельского округа.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2014 года № 30-2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села, улицы, многоквартирного жилого дома для участия в сходе местного сообщества Байзакского района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село, улиц, многоквартирных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представителей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Сарыкемер: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Косы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Нахмановича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Байзак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М.Дулати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Байдибек баба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Кенесхана Орынкулова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Бауыржана Момышулы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Райымбек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Рысбек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Мамбет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Кадирбека Кулымбаева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Узакбая Сыздыкбаева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Райымбека Смайлова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Жаксыгуль Мадимаровой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Толе би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Сыпатай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Нуртая Дутбаева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Жумабека Сапаралиева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Куприенко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А.Суханбаева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Аубакир Жакыпбаева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Амангелды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Жамбыла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Жуман Баянова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Турекула Сейдуалиева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Мухтар Ауезова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Жапар Дидарбекулы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Рашида Халиева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Солодкина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Адена Буралкиева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Алия Молдагуловой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Шекербека Алтаева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Кайрата Сулейменова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Маметовой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Бригадный дом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Полевой 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Водокачка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Жоспар Назарымбетова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1-пер К. Орынкулова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Сарыкемер: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Байзак батыра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А.Суханбаева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Косы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К.Орынкулова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Мамбет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И.В.Кравцова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Ж.Сапаралиева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Н.Дидарбекова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Мадимар болыса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Сенкибая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Т.Ақбозова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Медеулова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Ю.Гаджиева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К.Рыскулбекова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Е.Акбаева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К.Сатпаева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С.Абдикулулы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Ю.Гагарина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З.Абдикаримова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Ж.Байбосынулы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Уч-булака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А.Матросова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Бостандык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А.Жанкулиева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2-Выгонная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Виноградная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Вишневая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Звездная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Қарасу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Луговая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Н.Мамырайымова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Сарыкемерская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Новоселева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А.Шалабаева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Яблоневая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Подгорная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Автопарка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Н.Мулдыева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Ш.Смаилова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А.Молдагулова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Торегельди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Бульварная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Виноградная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М.Маметова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Байзак: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Ч.Уалиханова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М.Алпысбаевой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А.Даулетбаева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Рустемова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С.Байдешовой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Аймауытова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Торегельди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Бегалиева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Доненбаева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А.Жамалова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улицы Амангельды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улицы Байдешовой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МТФ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тупик улицы Талас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ІІ-ой переулок улицы Талас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ІІІ-й переулок улицы Талас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Ботамойнак: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С.Абланова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Мамбета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Койайдарова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З.Жумабекова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Учбулак: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Ж.Жылкыбайулы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Бурыл: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Байзак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З.Палуанова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Д.Агыбая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Жастар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Жанбыршы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Амангелди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Белкожа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С.Заурбекулы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Кумжотинская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А.Хамдиева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О.Каримова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9 Мая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"Коктем"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"Арай"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Кумжота: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"Талас"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Бобек 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Дангыл 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Дангыл 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Жолдыбай 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Жайдарбека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Битаевой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Қалматаевой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Жайлауовой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Альмурзы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Айтжановой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"Нур"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Дихан: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А.Кузенбая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Кадирбека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И.Тлегенулы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Рахманкул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Сугирбая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Сагинбека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А.Молдашбаева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Сулеймендер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Аймантобе: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Ж.Утепбергенова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М.Алашбаева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Тохтарбая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Б.Жуасбая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Женис: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Набережная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Жалгызтюбинский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Жетибай: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Толеби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переулок Толеби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переулок Толеби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А.Жумадилова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Н.Акшабаева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Сулейменова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Т.Нуралиева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Ж.Даулетова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Е.Аденова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Акберди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Омиртай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А.Молдагулова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Кожекбай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А.Сухамбаева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Торткуль: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Багаринская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Кокбастау: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И.Шалбайулы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К.Курманбаева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Айжигитова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А.Жуматаева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Кажымукана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Жанбырбая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Акшолак: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Т.Папиева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Н.Шахбарысова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Т.Сапарбаева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Жибек жолы: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Д.Конаева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К.Рыскулбекова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Тегистик: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Байназар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Узенбай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Торегелды: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без названия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без названия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Мадимар: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Мадимар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Алим Колдасова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Жунисбек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Нурмаш Туйтебаева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Алимкул Сейдалиева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Тойгара Наржанова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Алимбек Кылышбекова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Калыш Нуранова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Ракыш Алгазиева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Коптерек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Махай Адилбекова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Ораза Бакторазова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Тойкара Наржанова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 Уалиханова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Агадила Суханбаева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Каныша Сатбаева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Гани Муратбаева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Ергали Темиртаева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Жуниса Науатова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Рахымбай Мамаева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Байдилда Карбозова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Коктал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Есенгелди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Айтбека Торгаева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Мадимар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Мадимар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А.Молдагулова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А.Мин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С.Муканова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Калилахан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Ч.Валиханова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А.Мойдумхан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территория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Талас: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Кажы Мукана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Момушулы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Божбанбаевой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40 лет победы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Туганбаева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Рыскулбекова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 Свинковской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Р. Малябаева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Рыскулова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Молдагулова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Турсынбаева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Костобе: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Аулие -ата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Сарымолдаева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Атабекова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Шилдебаева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Талас: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Таласская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Железнадорожная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Торегельди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Барысхана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жулдыз: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Г.Апатаева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А.Бөгенбаева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К.Тортаева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М.Нурбаева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М.Нурбаева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Мырзакулова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М.Ибрагимова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Т.Рыскулова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Фахрудинова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Аманкелди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1переулок Аманкелди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2переулок Аманкелди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Абая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Д.Жантокова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Жамбыла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А.Суханбаев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переулок Алатау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переулок Алатау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И.Агадилова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Калиева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М.Ауезова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Мынкой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Р.Шупенова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С.Онгарбаева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Тонкерис (Переворот)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М.Агалиева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Мырзатай: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Мырзатайская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Ахана Инкарова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Байдаулетулы Ашимбая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Абдыкадыра Избасарова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Абдуалы Жумасаева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Есиркепа Сыдыкова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Бауыржана Момышулы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Амиркулова Жамансары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Кайрата Сулейменова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Садовая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Садовая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Сенкибая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Дихан: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9-мая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Жузбая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Зарифулла Байдибекова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Абдуакаса Аликулова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Сенкибай: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Сатпаева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Бекназарова Мырзабая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Улбике Ниязова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Сенкибая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Мырзатая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Сазтерекский сельский окргу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Жанасаз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Сармык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Бурыл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Жанасаз: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Актерек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Коктерек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Карабакыр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Суханбайский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Жакаш: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А.Суханбаева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Ш.Айтимбетова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К.Ушанаева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Орынбека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Косы батыр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О.Абдрахманова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Дастана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Кокозек: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Акбозова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Н.Абдуалиева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Наужана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Тегистик: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Кажымукана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Сарманкула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Бошай 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Бошай 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Чапаева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А.Молдагуловой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Сарыбарак: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Карсакбаева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Сухамбаева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Чапаева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Шахан: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Матимкула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Матимкула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Жамбыла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К.Азербаева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М.Ауезова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М.Маметовой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Туймекентский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Туймекент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Жасулана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Ш.Есботаулы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Ш.Есботаулы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А.Дукенбайкызы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А.Дукенбайкызы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М.Жетибаева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Т.Каримбекова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Т.Каримбекова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Конаева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Байзак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Байзак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Нахмановича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Нахмановича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Б.Коныра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Б.Коныра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50 лет Победы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Суханбаева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Ретранслятора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Моношинабалка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Войнская часть - 40336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Ульгулинский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Ульгули: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Жакыпбай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1-переулок Жакыпбай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2-переулок Жакыпбай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3-переулок Жакыпбай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4-переулок Жакыпбай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5-переулок Жакыпбай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6-переулок Жакыпбай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К. Исмайлова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1-переулок К. Исмайлова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2-переулок К. Исмайлова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3-переулок К. Исмайлова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4-переулок К. Исмайлова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5-переулок К. Исмайлова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Старая мельница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Массив Ульгули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1-переулок Массив Ульгули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2-переулок Массив Ульгули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МТФ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