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0ef94" w14:textId="490ef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Байзакского районного маслихата от 25 декабря 2013 года № 24-3 "О районном бюджете на 2014 - 2016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17 ноября 2014 года № 34-2. Зарегистрировано Департаментом юстиции Жамбылской области 21 ноября 2014 года № 2384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Примечание РЦПИ.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решение Байзакского районного маслихата от 25 декабря 2013 года № 24-3 "О районном бюджете на 2014 – 2016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2093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опубликовано в районной газете "Ауыл жаңалығы-Сельская новь" от 1 января 2014 года №1-2)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цифры "7 191 122" заменить цифрами "7 221 980";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цифры "6 153 420" заменить цифрами "6 184 278".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"7 265 846" заменить цифрами "7 302 004".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цифру "0" заменить цифрами "-5 300";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цифру "0" заменить цифрами "5 300".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решения возложить на постоянную комиссию Байзакского районного маслихата по вопросам территориального экономического развития, финансов, бюджета, административного территориальной структуре, защиты прав человека и рассмотрение проектов договоров закупов участков земли.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вступает в силу со дня государственной регистрации в органах юстиции и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Укибаев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ноября 2014 года № 34-2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24-3</w:t>
            </w:r>
          </w:p>
        </w:tc>
      </w:tr>
    </w:tbl>
    <w:bookmarkStart w:name="z2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992"/>
        <w:gridCol w:w="651"/>
        <w:gridCol w:w="6952"/>
        <w:gridCol w:w="30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7 221 980 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1 002 790 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216 862 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216 862 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173 481 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173 481 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572 408 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484 433 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74 705 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22 992 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14 525 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6 184 278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6 184 278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6 184 278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337"/>
        <w:gridCol w:w="1337"/>
        <w:gridCol w:w="5751"/>
        <w:gridCol w:w="28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7 302 004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14 733 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4 955 286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3 950 098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3 809 493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/ или обустройство недостающей инженерно - 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9"/>
        <w:gridCol w:w="2103"/>
        <w:gridCol w:w="1229"/>
        <w:gridCol w:w="3432"/>
        <w:gridCol w:w="43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2"/>
        <w:gridCol w:w="2265"/>
        <w:gridCol w:w="1682"/>
        <w:gridCol w:w="3144"/>
        <w:gridCol w:w="35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-5 300 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2181"/>
        <w:gridCol w:w="1275"/>
        <w:gridCol w:w="3102"/>
        <w:gridCol w:w="44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736"/>
        <w:gridCol w:w="736"/>
        <w:gridCol w:w="4708"/>
        <w:gridCol w:w="5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-81 499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1"/>
        <w:gridCol w:w="1901"/>
        <w:gridCol w:w="1901"/>
        <w:gridCol w:w="2704"/>
        <w:gridCol w:w="46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по займам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7"/>
        <w:gridCol w:w="2280"/>
        <w:gridCol w:w="2280"/>
        <w:gridCol w:w="2842"/>
        <w:gridCol w:w="32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ноября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№24-3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2014 год по аульным округам Байзакского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"/>
        <w:gridCol w:w="227"/>
        <w:gridCol w:w="2123"/>
        <w:gridCol w:w="1715"/>
        <w:gridCol w:w="1144"/>
        <w:gridCol w:w="1144"/>
        <w:gridCol w:w="1307"/>
        <w:gridCol w:w="1226"/>
        <w:gridCol w:w="1145"/>
        <w:gridCol w:w="188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"Аппарат акима района в городе, города районного значения, поселка, аула,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"Организация бесплатного подвоза учащихся до школы и обратно в аульной местности"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"Содержание мест захоронений и погребение безродных"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государственных органов"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040. 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Жалгызтобе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Мырзатай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Туймекент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Жанатурмыс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Ынтымак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Суханбаев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Үлгули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Сарыкемер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Кызылжулдыз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Ботамойнак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