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495b" w14:textId="17f4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29 января 2014 года № 13. Зарегистрировано Департаментом юстиции Жамбылской области 12 февраля 2014 года № 2114. Утратило силу постановлением акимата Жамбылского района Жамбылской области от 21 августа 2015 года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перечень организаций, виды, объемы и конкретные условия общественных работ, размер оплаты труда участников и источники их финансирования, определить спрос и предложение на общественные работы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Жамбылского района" обеспечить организацию общественных работ,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6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января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от 29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245"/>
        <w:gridCol w:w="1616"/>
        <w:gridCol w:w="1316"/>
        <w:gridCol w:w="1761"/>
        <w:gridCol w:w="1015"/>
        <w:gridCol w:w="1015"/>
        <w:gridCol w:w="1617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длительность времени на 1 человека в 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Асинского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Айшабибинского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Акбастауского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Акбулымского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Бесагашского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Гродиковского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Ерназарского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Колькайнарского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Кызылкайнарского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государственое учреждение "Аппарат акима Каратюбинского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Каройского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Пионерского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Полаткощинского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Тогызтарауского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Урнекского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Жамбылского района"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 республиканского и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"Районный дом культуры" отдел культуры и развития языков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на праве хозяйственного ведения "Жамбылский комбинат коммунальных предприятий" акимата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"Централизованная библиотечная система" акимата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 республиканского и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