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65cc" w14:textId="1f76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2013 года № 28-3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25 июня 2014 года № 33-2. Зарегистрировано Департаментом юстиции Жамбылской области 9 июля 2014 года № 2269. Утратило силу решением Жамбылского районного маслихата Жамбылской области от 21 июля 2016 года № 3-6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районного маслихата Жамбылской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июня 2014 года "О внесении изменений в решение Жамбылского областного Маслихата "Об областном бюджете на 2014-2016 годы" от 18 декабря 2013 года № 20-3 (зарегистрировано в Реестре государственной регистрации нормативных правовых актов № 2160)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от 28 декабря 2013 года за № 2092, опубликовано в газете "Шұғыла-Радуга" от 7 января 2014 года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цифры "7 450 512" заменить цифрами "7 441 433";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цифры "6 201 615" заменить цифрами "6 192 536";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цифры "7 528 949" заменить цифрами "7 519 870";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от 25 июня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28-3 от 25 декабря 2013 года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1301"/>
        <w:gridCol w:w="1301"/>
        <w:gridCol w:w="2028"/>
        <w:gridCol w:w="6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218"/>
        <w:gridCol w:w="1219"/>
        <w:gridCol w:w="6745"/>
        <w:gridCol w:w="19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3101"/>
        <w:gridCol w:w="1812"/>
        <w:gridCol w:w="4411"/>
        <w:gridCol w:w="1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2"/>
        <w:gridCol w:w="762"/>
        <w:gridCol w:w="4870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200"/>
        <w:gridCol w:w="2200"/>
        <w:gridCol w:w="2855"/>
        <w:gridCol w:w="34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33-2 от 25 июня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28-3 от 25 декабря 2013 года</w:t>
            </w:r>
          </w:p>
        </w:tc>
      </w:tr>
    </w:tbl>
    <w:bookmarkStart w:name="z27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поселка, аульного (сельского) округа на 2014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671"/>
        <w:gridCol w:w="2520"/>
        <w:gridCol w:w="973"/>
        <w:gridCol w:w="1042"/>
        <w:gridCol w:w="2244"/>
        <w:gridCol w:w="973"/>
        <w:gridCol w:w="904"/>
        <w:gridCol w:w="1642"/>
      </w:tblGrid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"Создание информационных систем"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Акбулымский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Кызылкайнарский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Каракемирский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Колкайнарский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Полаткосщинский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Тогызтарауский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