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f7f0" w14:textId="546f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25 декабря 2013 года № 28-3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19 ноября 2014 года № 36-2. Зарегистрировано Департаментом юстиции Жамбылской области 27 ноября 2014 года № 2393. Утратило силу решением Жамбылского районного маслихата Жамбылской области от 21 июля 2016 года № 3-6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Жамбылского районного маслихата Жамбылской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10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от 18 декабря 2013 года № 20-3 "Об областном бюджете на 2014-2016 годы" (зарегистрирован в Реестре государственной регистрации нормативных правовых актов № 2365)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от 28 декабря 2013 года за №2092, опубликовано в газете "Шұғыла-Радуга" от 7 января 2014 года №1-2)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цифры "7 439 993" заменить цифрами "7 527 467";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цифры "1 210 604" заменить цифрами "1 209 949";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цифры "5 950" заменить цифрами "5 305";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цифры "32 343" заменить цифрами "33 643";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цифры "6 191 096" заменить цифрами "6 278 570";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цифры "7 518 430" заменить цифрами "7 605 904".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резерв местного исполнительного органа района цифры "4 000" заменить цифрами "2 498".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№36-2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 28-3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1301"/>
        <w:gridCol w:w="1301"/>
        <w:gridCol w:w="2028"/>
        <w:gridCol w:w="6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218"/>
        <w:gridCol w:w="1219"/>
        <w:gridCol w:w="6745"/>
        <w:gridCol w:w="19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3101"/>
        <w:gridCol w:w="1812"/>
        <w:gridCol w:w="4411"/>
        <w:gridCol w:w="18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62"/>
        <w:gridCol w:w="762"/>
        <w:gridCol w:w="4870"/>
        <w:gridCol w:w="5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2200"/>
        <w:gridCol w:w="2200"/>
        <w:gridCol w:w="2855"/>
        <w:gridCol w:w="34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№36-2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№28-3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поселка, аула (села), аульного (сельского) округа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тысяча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1804"/>
        <w:gridCol w:w="2720"/>
        <w:gridCol w:w="1050"/>
        <w:gridCol w:w="1125"/>
        <w:gridCol w:w="2421"/>
        <w:gridCol w:w="1050"/>
        <w:gridCol w:w="1773"/>
      </w:tblGrid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Акбулымский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Кызылкайнарский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Каракемирский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Колкайнарский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Полаткосщинский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Тогызтарауский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