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863a" w14:textId="2128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декабря 2013 года № 28-3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3 декабря 2014 года № 37-2. Зарегистрировано Департаментом юстиции Жамбылской области 9 декабря 2014 года № 2414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27 ноября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Жамбылского областного маслихата от 18 декабря 2013 года № 20-3 «Об областном бюджете на 2014-2016 годы» (зарегистрировано в Реестре государственной регистрации нормативных правовых актов за № 2399)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за № 2092, опубликовано в газете «Шұғыла-Радуга» от 7 января 2014 года №1-2)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«7 527 467» заменить цифрами «7 778 367»;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цифры «6 278 570» заменить цифрами «6 529 470»;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«7 605 904» заменить цифрами «7 856 804».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9"/>
        <w:gridCol w:w="5681"/>
      </w:tblGrid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Абдибеков</w:t>
            </w:r>
          </w:p>
          <w:bookmarkEnd w:id="1"/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Жамбылскогорайонного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№ 37-2 от 03 декабря 2014 года 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№ 28-3 от 25 декабря 2013 года </w:t>
            </w:r>
          </w:p>
          <w:bookmarkEnd w:id="3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7778367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6529470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6529470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6529470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год, сумма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7856804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4542642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3068813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3015207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0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-94307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