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8789" w14:textId="ab3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26 мая 2014 года № 247. Зарегистрировано Департаментом юстиции Жамбылской области 30 июня 2014 года № 2254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«Отдел занятости и социальных программ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Жуалынского района Жамбылской области» в установленном законодательством порядке обеспечить государственную регистрацию настоящего постановление в органах юстиции и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Адилбакова.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Б. Кулекеев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мая 2014 года № 247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коммунальном государственном учреждении «Отдел занятости и социальных программ акимата Жуалынского района Жамбылской области»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Коммунальное государственное учреждение «Отдел занятости и социальных программ акимата Жуалынского района Жамбылской области» (далее - отдел) является государственным органом Республики Казахстан, осуществляющим обеспечения занятости населения и урегулирующим отношения в сфере социальной защиты уязвимых слоев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индекс 080300, Республика Казахстан, Жамбылская область, Жуалынский район, улица Жамбыла,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«Отдел занятости и социальных программ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региональной политики в области занятости и социальных программ с целью повышения благосостояния и качества уровня жизни населения Жуалынского района, улучшение качества социального обслуживания 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Методическое руководство работой участковых комиссий по обследованию материального положения граждан с целью оказания им государственной адресной социальной помощи и пособий семьям имеющим детей до 18 лет, оказание им методической и практической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содействия инвалидам в оказании протезно-ортопедической помощи, обеспечение их специальными средствами передвижения и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своевременного перечисления полученных средств из местного бюджета на выплату государственной адресной социальной помощи и других видов пособий на лицевые счета получателей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методическое руководство деятельностью Акимов сельских округов в вопросах оказания государственной адресной социальной, благотворительной и гуманитарной помощи малоимущим слоям населения 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в правоохранительные органы информации по фактам нарушений с признаками уголовно-наказуемых действий, выявленных в процессе приема документов или при проверке представленных гражданами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 рассматривать жалобы, предложения, заявления граждан и организаций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разъяснительную работу среди населения по вопросам занятости, трудовых отношений и социальной поддержке населения, широко используя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пределах своих полномочий в осуществлении и организации государственного контроля за соблюдением в организациях, независимо от форм собственности, Закона Республики Казахстан «О занятости населения», «О государственной адресной социальной помощи», «О социальной защите инвалидов в Республике Казахстан», «О государственных пособиях семьям, имеющим детей», «О государственных закупках», «О борьбе с коррупцией» и иных нормативно-правовых актов в части трудовых отношений и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участковых комиссий, оказание им методической и практической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социологических исследований для краткосрочного и долгосрочного прогнозирования рынка труда, анализ структурных изменений в экономике и выработка совместно с местными исполнительными органами основных направлений политики занятости население района, социальной поддержки безработных и инвалидов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профессионального обучения незанятого населения и инвалидов, определения потребности в рабочих местах, контроль за использованием выделенных на эти цели бюджетных средств, заключение хозрасчетных договоров с учебными заведениями и предприятиями для обучения на производстве, осуществление контроля за соблюдением сроков обучения и конкурсных условий, в рамках своей компетенции 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совместно с исполнительными местными органами состава целевых групп из числа социально-незащищенных слоев населения и инвалидов и принятия мер по содействию их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обслуживание граждан по вопросам занятости и внедрения современных форм и методов работы путем формирования компьютерной базы данных по средствам информационно-аналитических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эффективных методов реализации социальных прав граждан, обеспечение их социальными гарантиями, предусмотренными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правильного применения действующих нормативно-правовых актов при назначении государственной адресной социальной помощи, государственной пособий и других видов пособий малоимущим слоям населения, социальной поддержке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 по оказанию инвалидам протезно-ортепедической помощи и обеспечение их специальными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и взаимодействие с общественными организациями и благотворительными фондами, юридическими и физическими лицами по оказанию спонсорской и гуманитарной помощи малообеспеченным слоям населения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оказания содействия выявлению малоимущих граждан и инвалидов, определению их статуса, работе с ветеранами и инвалидами войны 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приема граждан и их консультирования по вопросам занятости и другим вопросам, касающимся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предложений, заявлений, жалоб, писем и иных обращений граждан и организации по вопросам, входящим в компетенцию отдела, принятие по ним соответствующих мер и разъяснение по вопросам трудовых отношений, занятости и социальной поддержке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обслуживание на дому одиноких престарелых граждан и инвалидов с целью оказание им необходимых жизненно важных бытовых услуг и оказания содействия в помещении их в дома-интернаты для престарелых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и осуществить государственные закупки по бюджетным программам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принимает меры направленные против совершения коррупционных правонарушений и несет персональную ответственность в принятии мер против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учреждениях, предприятиях и организациях по вопросам, входящим в его компетенцию и вести соответствующую переписку;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предприятий, организаций и учреждений (независимо от форм собственности) сведения, необходимые для выполнения функции, возложенных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посещать в установленном порядке предприятия, учреждения и организации (независимо от форм собственности) в целях осуществления контроля за исполнением Закона Республики Казахстан «О занятости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общее методическое руководство работы участковых комиссии по обследованию социально-бытовых условий граждан и инвалидов, претендующих на получение государственной адресной социальной помощи и социальных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в вышестоящие и исполнительные местные органы предложения по совершенствованию деятельности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оказания адресной социальной помощи и назначения пособия семьям, имеющим детей до 18 лет,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инвалидам протезно-ортопедической помощи и обеспечения их специальными средствами передвижения,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профессионального обучения безработных и инвалидов, определения потребности в рабочих местах, контроль за использованием выделенных на эти цели бюджетных средств, заключение хозрасчетных договоров с учебными заведениями и предприятиями для обучения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в районе общественных работ, заключение договоров с работодателями для проведения общественных работ, ведения учета безработных и инвалидов, направленных на общественные работы, назначение и своевременное перечисление их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обслуживание на дому инвалидов, одиноких престарелых граждан с целью оказания им бытовых услуг необходимых для ведения нормального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разъяснительной работы среди населения о состоянии рынка труда и социальной поддержки населения через средств массовой информации;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организует и руководит работой отдела и несет персональную ответственность за выполнение возложенных на этот государственный орган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своего заместителя, утверждает положения секторов, номенклатуру дел, план работы отдела, должностные обязанности специалистов, график предоставления очередных трудовых отпусков;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в государственных органах и других предприятиях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распоряжается денежными средствами в пределах утвержденной сметы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предложения, заявления, жалобы граждан и принимает необходимые меры, ведет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производит по мере необходимости изменения в структуре, штатном расписании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полномочие своего заместителя в соответствии с действующим законодательством.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Отдела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