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3a754" w14:textId="e03a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Правила проведения раздельных сходов местного сообщества и количественного состава представителей жителей села, улицы,многоквартирного жилого дома для участия в сходе местного сообщества в Жуалынском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от 06 июня 2014 года № 31-3. Зарегистрировано Департаментом юстиции Жамбылской области 02 июля 2014 года № 2260. Утратило силу решением Жуалынского районного маслихата Жамбылской области от 26 июля 2019 года № 49-3</w:t>
      </w:r>
    </w:p>
    <w:p>
      <w:pPr>
        <w:spacing w:after="0"/>
        <w:ind w:left="0"/>
        <w:jc w:val="both"/>
      </w:pPr>
      <w:bookmarkStart w:name="z18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Жуалынского районного маслихата Жамбылской области от 26.07.2019 </w:t>
      </w:r>
      <w:r>
        <w:rPr>
          <w:rFonts w:ascii="Times New Roman"/>
          <w:b w:val="false"/>
          <w:i w:val="false"/>
          <w:color w:val="ff0000"/>
          <w:sz w:val="28"/>
        </w:rPr>
        <w:t>№ 49-3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6 статьи 39-3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маслихат Жуалынского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улицы, многоквартирного жилого дома для участия в сходе местного сообщества Жуалынского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решения возложить на постоянную комиссию районного маслихата по вопросам защиты здоровья населения и окружающей среды, малообеспеченных слоев населения, инвалидов, матерей и детей, национальной культуры, развития межнационального и гражданского согласия, по делам образования, молодежи, спорта.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31- 3 от 6 июня 2014 года</w:t>
            </w:r>
          </w:p>
        </w:tc>
      </w:tr>
    </w:tbl>
    <w:bookmarkStart w:name="z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в Жуалынском районе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6"/>
    <w:bookmarkStart w:name="z2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(далее - Правила) проведения раздельных сходов местного сообщества в Жуалынском районе разработаны в соответствии с пунктом 6 статьи 39-3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типовой порядок проведения раздельных сходов местного сообщества жителей села, улицы, многоквартирного жилого дома Жуалынского района.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сел, сельских округов Жуалынского района созывается и проводится с целью избрания представителей для участия в сходе местного сообщества.</w:t>
      </w:r>
    </w:p>
    <w:bookmarkEnd w:id="8"/>
    <w:bookmarkStart w:name="z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села, сельского округа.</w:t>
      </w:r>
    </w:p>
    <w:bookmarkEnd w:id="10"/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Жуалынского района на проведение схода местного сообщества.</w:t>
      </w:r>
    </w:p>
    <w:bookmarkEnd w:id="11"/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населения местного сообщества оповещается не позднее, чем за десять календарных дней до дня его проведения через средства массовой информаций или иными способами.</w:t>
      </w:r>
    </w:p>
    <w:bookmarkEnd w:id="12"/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села и сельского округа.</w:t>
      </w:r>
    </w:p>
    <w:bookmarkEnd w:id="13"/>
    <w:bookmarkStart w:name="z2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4"/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села, сельского округа или уполномоченным им лицом.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села, сельского округа или уполномоченное им лицо.</w:t>
      </w:r>
    </w:p>
    <w:bookmarkEnd w:id="16"/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Жуалынского района.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села и сельского округа.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Жуалынского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31- 3 от 6 июня 2014 года</w:t>
            </w:r>
          </w:p>
        </w:tc>
      </w:tr>
    </w:tbl>
    <w:bookmarkStart w:name="z1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улицы, многоквартирного жилого дома для участия в сходе местного сообщества Жуалынского района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6"/>
        <w:gridCol w:w="4734"/>
      </w:tblGrid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села, сельского округа, улиц, многоквартирного жилого дома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село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Б.Момышулы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Шыгыс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Ынтымак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Байдибек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Ш.Калдаякова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Койкелди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Боранды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 наурыз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Тауелсиздик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Аксай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А.Турысбекова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Абылайхана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Е.Сауранбекулы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Байтерек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Акментей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Алатау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Мынбулак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Актерек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З.Толымбаева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В.Латиканта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З.Елшибаева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Т.Тастандиева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К.Ералиева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Н.Турысова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К.Турикбаева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С.Бейбарыс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Улан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Достык-2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К.Иманбекулы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К.Кошмамбетова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Д.Пахомова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Шетбулак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Жастар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Батырбек датка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С.Муканова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М.Ауезова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С.Сейфулина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Аулие бастау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Мунайшы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Парасат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Игилик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Б.Үсенова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Бирлик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Ш.Улекова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А.Оразбаева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Б.Сафинова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Абая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М.Маметова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С.Кушанова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Наурыз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Л.Сейтбекова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Коктем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Б.Койбакова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Аль-Фараби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Е.Баймуханбетова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Кожык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Ш.Уалиханова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Жанкожа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Егеменди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Г.Муратбаева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Пахомова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2-Пахомова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Фестивальная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1-Совхозная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2-Совхозная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Аксайский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Кайрат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М.Алимбекулы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Садыбай батыра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А.Беделбаева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О.Таукебаева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А.Молдагулова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А.Байтурсынова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Дихан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Ы.Байдилда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Актобинский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Байтерек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Юбилейная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Парковая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Трудовая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Туркво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40-лет Октября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Т.Курманалыулы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Мельничная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1-Совхозная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2-Совхозная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Жанаталап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Расылхан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Акмолда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Осерхан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Куркиреусу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Вокзальная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Актоган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Султанмурат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Биликолский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Карабастау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Байдибек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Койкелди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К.Кошмамбетова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М.Таржанова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С.Слямханова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А.Алимбетова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Дарбаза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Дарбаза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Жылыбулак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Тас жол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Жылыбулак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Абдикадыр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Б.Спатаева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Боралдайский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Колтоган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Д.Қонаева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К.Ералы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Б.Сейдилда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А.Жумагулулы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Ертай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Е.Оразалиева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Тиесарык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Л.Копбаева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Ж.Конашева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Б.Ертаева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Рысбек батыр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Рысбек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О.Аугамбаева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Жетитобинский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Карикорган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М.Кожаназарова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М.Усипбекова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К.Шайдуллинулы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Тасбастау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Б.Усипбаева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Коныртобе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М.Куттыбаева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А.Куттыбаева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Б.Баратулы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Шымбулак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Б.Абыралыулы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К.Естайулы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Мырзатай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Космурат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А.Ракышулы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Майбулак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Калкаман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Кокбастауский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Терс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Талип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Мастерская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Н.Замбаева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Бакалы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 дихан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Косболтек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О.Жапаркул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А.Койбакова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Коктобе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А.Иманалыулы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Күренбелский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Күреңбел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Карабастау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Жуалы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Бейбитшилик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Каратас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А.Байшаханова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Карасазский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Карасаз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Ы.Алтынсарина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Ленина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Гагарина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В.Комарова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К.Маркса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Акбастау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Койкелди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Береке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Толе би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Журимбай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Женис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Болашак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Карасу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Акжол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Коктас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Достык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Кошкаратинский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Кошқарата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Б.Үсенова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Д.Қонаева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Е.Сауранбекулы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Актасты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Актасты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Кызтоган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Тесик тас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Ж.Бижанова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Бургенди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Кызтоган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Кызыларыкский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Кызыларык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Т.Тастандиева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Р.Ахметова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С.Жузбаева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О.Елекбаева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У.Омирбай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Сурым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Сарымсак сай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М.Сламбай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Т.Костаева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Т.Абдырасыл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Терис-Ащыбулак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Южная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Алатау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Орталык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Молтек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Актобе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Советская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Темиржол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Набережная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Нурлыкентский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Нурлыкент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Мира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8-Марта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1-Мая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Больничный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Больничный тупик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Н.Замбаева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Жамбыла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Абая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Северная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Натальевка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переулок Школьный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Интернациональная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Зеленая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М.Бектаева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Молодежная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Новая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Туктибай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Е.Сметова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Е.Ауелбекова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Кызыл-Куншыгыс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Р.Бердимбетова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Разьезд Казбастау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Мынбулакский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Колбастау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Д.Конаева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А.Рысбека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Б.Майлина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К.Рыскулбекова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Карасай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А.Байтокова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Д.Кавешникова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Талапты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Колбастау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Спатай батыра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Казыбек би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Шакпакский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сельский округ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Шакпаката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Жибек жолы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Желтоксан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К.Кенжебекова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Ж.Оразбаева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С.Есимулы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Д.Пахомов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Т.Рыскулова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К.Туртаева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С.Сугирова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К.Тургынбаева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Е.Аблаева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Амансай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Б.Копбайулы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Шакпак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Шакпак</w:t>
            </w:r>
          </w:p>
        </w:tc>
        <w:tc>
          <w:tcPr>
            <w:tcW w:w="47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Т.Дуйсебайулы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С.Нарбайулы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Б.Момышулы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С.Тотайулы</w:t>
            </w:r>
          </w:p>
        </w:tc>
        <w:tc>
          <w:tcPr>
            <w:tcW w:w="47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7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Ж.Жабаева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