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aa0b8" w14:textId="5faa0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районного маслихата от 26 декабря 2013 года № 24-3 "О районном бюджете на 2014 - 2016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23 июня 2014 года № 32-3. Зарегистрировано Департаментом юстиции Жамбылской области 3 июля 2014 года № 2262. Утратило силу решением Жуалынского районного маслихата Жамбылской области от 1 июля 2015 года № 44-6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Жуалынского районного маслихата Жамбылской области от 01.07.2015 </w:t>
      </w:r>
      <w:r>
        <w:rPr>
          <w:rFonts w:ascii="Times New Roman"/>
          <w:b w:val="false"/>
          <w:i w:val="false"/>
          <w:color w:val="ff0000"/>
          <w:sz w:val="28"/>
        </w:rPr>
        <w:t>№ 44-6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Жуалынский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решение Жуалынского районного маслихата от 26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24-3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2014-2016 годы" (Зарегистрировано в Реестре государственной регистрации нормативных правовых актов № 2096, опубликованное в районной газете "Жаңа-өмір"-"Новая жизнь" от 8 января 2014 года № 2-3-4 )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"6 348 765" заменить цифрами "6 353 020";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"5 556 730" заменить цифрами "5 560 985";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"6 376 299" заменить цифрами "6 380 554".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и публикацию на интернет-ресурсе данного решения возложить на постоянную комиссию районного маслихата по вопросам административно-территориальных структур, социально-экономическому развитию территорий, бюджета и местных налогов и сборов.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Жумашев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32-3 от 23 июня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24-3 от 26 декабря 2013 года</w:t>
            </w:r>
          </w:p>
        </w:tc>
      </w:tr>
    </w:tbl>
    <w:bookmarkStart w:name="z2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839"/>
        <w:gridCol w:w="632"/>
        <w:gridCol w:w="7109"/>
        <w:gridCol w:w="30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6 353 020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доходов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5 560 985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5 560 985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5 560 985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1237"/>
        <w:gridCol w:w="1238"/>
        <w:gridCol w:w="6111"/>
        <w:gridCol w:w="28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 - культурного наследия и доступа к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8"/>
        <w:gridCol w:w="2119"/>
        <w:gridCol w:w="1238"/>
        <w:gridCol w:w="3458"/>
        <w:gridCol w:w="424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669"/>
        <w:gridCol w:w="669"/>
        <w:gridCol w:w="5101"/>
        <w:gridCol w:w="51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-74 736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8"/>
        <w:gridCol w:w="2377"/>
        <w:gridCol w:w="1389"/>
        <w:gridCol w:w="1389"/>
        <w:gridCol w:w="575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внутренние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8"/>
        <w:gridCol w:w="2211"/>
        <w:gridCol w:w="2211"/>
        <w:gridCol w:w="2543"/>
        <w:gridCol w:w="37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32-3 от 23 июня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24-3 от 26 декаьря 2013 года</w:t>
            </w:r>
          </w:p>
        </w:tc>
      </w:tr>
    </w:tbl>
    <w:bookmarkStart w:name="z26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 на 2014 год</w:t>
      </w:r>
    </w:p>
    <w:bookmarkEnd w:id="5"/>
    <w:bookmarkStart w:name="z26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9"/>
        <w:gridCol w:w="2518"/>
        <w:gridCol w:w="2067"/>
        <w:gridCol w:w="1260"/>
        <w:gridCol w:w="1260"/>
        <w:gridCol w:w="1344"/>
        <w:gridCol w:w="1261"/>
        <w:gridCol w:w="1261"/>
      </w:tblGrid>
      <w:tr>
        <w:trPr>
          <w:trHeight w:val="30" w:hRule="atLeast"/>
        </w:trPr>
        <w:tc>
          <w:tcPr>
            <w:tcW w:w="1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001. 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040. "Реализация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014. "Организация водоснабжения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009. "Обеспечение санитарии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011.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008.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022. "Капитальные расходы государственного органа"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ауыла Б.Момышулы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Аксайского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Актюбинского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Боралдайского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Нурлыкентского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Шакпакского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Карасазского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Кызыларыкского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Жетитобинского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Кокбастауского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Куренбельского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Кошкаратинского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Мынбулакского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Биликольского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