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373a" w14:textId="0ea3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бюджетного планирования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28 июля 2014 года № 337. Зарегистрировано Департаментом юстиции Жамбылской области 4 сентября 2014 года № 2307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«Отдел экономики и бюджетного планирования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экономики и бюджетного планирования акимата Жуалынского района Жамбылской области» в установленном законодательством порядке обеспечить государственную регистрацию настоящего постановления в органах юстиции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Уркумбаева Абдикерима Култаевича.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июля 2014 года № 337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коммунальном государственном учреждений</w:t>
      </w:r>
      <w:r>
        <w:br/>
      </w:r>
      <w:r>
        <w:rPr>
          <w:rFonts w:ascii="Times New Roman"/>
          <w:b/>
          <w:i w:val="false"/>
          <w:color w:val="000000"/>
        </w:rPr>
        <w:t>
«Отдел экономики и бюджетного планирования акимата Жуалынского</w:t>
      </w:r>
      <w:r>
        <w:br/>
      </w:r>
      <w:r>
        <w:rPr>
          <w:rFonts w:ascii="Times New Roman"/>
          <w:b/>
          <w:i w:val="false"/>
          <w:color w:val="000000"/>
        </w:rPr>
        <w:t>
района Жамбылской области»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Коммунальное государственное учреждения «Отдел экономики и бюджетного планирования акимата Жуалынского района Жамбылской области» (далее - Отдел) является государственным органом Республики Казахстан, осуществляющим руководство в сферах бюджетное планирование, межведомственную и межотраслевую координацию разработки основных направлений социально-экономического развития района, способствовать эффективной реализации его приоритетов, осуществлять общую оценку эффективности деятельности оцениваемых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080300, Республика Казахстан, Жамбылская область, село Бауыржан Момышулы, улица Еркинбек Сауранбекулы,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учреждене «Отдел экономики и бюджетного планирования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планирование, межведомственная и межотраслевая координация разработки основных направлений социально-экономического развития области и реализации его приоритетов, координация работы по реализации региональной политики, проведение оценки эффективности оцениваемых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социально-экономического развития Жуалынского района, координация деятельности местных исполнительных органов по разработке документов системы государственного управления, проведения мониторинга и оценка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формирование районного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деятельности оцениваемых местных исполнительных органов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кординация работы по реализации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представление на утверждение ежегодно на скользящей основе прогноза социально-экономического развития на 5 лет и параметров бюджета района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Программы развития Жуалынского района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мониторинга по реализации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социально-экономических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и анализ социально-экономического развития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работы по определению перечня опорных сельских населенных пунктов, а также сельских населенных пунктов с высоким, средним, низким социально-экономическим потенциалом, а также по разработке комплексных планов развития опорных сельских населенных пунктов, районных центров и планов мероприятий по развитию центральных усадеб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оценки эффективности достижения и реализации стратегических целей и задач в курируемых сферах оцениваемых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общей оценки эффективности оцениваемых местных исполнительных органов на основе заключений, представляемых на оценку уполномоченными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рассмотрение, оценка и подготовка заключений по бюджетным заявкам местных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проекта районного бюджета и представление его на утверждение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составление и представление вышестоящей организации сведений по бюджету развития, осуществляемых за счет государственных средств, и о направлении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у местных исполнительных органов, предприятий, организаций и иных учреждений информации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разрабатывать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подготавливать и представлять государственным органам, общественным и другим организациям, средствам массовой информации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для непосредственного обследования объектов мониторинга и анализа информации, проведения экспертиз и консультаций представителей местных исполнительных органов и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другие) для проведения открытых конкурсов;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Жуалынского района предложения по основным направлениям развития Жуалынского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Отделом деятельности, не отвечающей его целям и предмету деятельности, закрепленным в настоящем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допускается лишь с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сделки, совершенные Отделом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назначается на должность и освобождается от должности акимом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Реорганизация и отдела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