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01164" w14:textId="46011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Жуалынского районного маслихата от 26 декабря 2013 года № 24-3 "О районном бюджете на 2014 - 2016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29 августа 2014 года № 35-2. Зарегистрировано Департаментом юстиции Жамбылской области 9 сентября 2014 года № 2316. Утратило силу решением Жуалынского районного маслихата Жамбылской области от 1 июля 2015 года № 44-6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Жуалынского районного маслихата Жамбылской области от 01.07.2015 </w:t>
      </w:r>
      <w:r>
        <w:rPr>
          <w:rFonts w:ascii="Times New Roman"/>
          <w:b w:val="false"/>
          <w:i w:val="false"/>
          <w:color w:val="ff0000"/>
          <w:sz w:val="28"/>
        </w:rPr>
        <w:t>№ 44-6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Жуалынский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решение Жуалынского районного маслихата от 26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№ 24-3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2014 - 2016 годы" (зарегистрировано в Реестре государственной регистрации нормативных правовых актов № 2096, опубликованное в районной газете "Жаңа өмір"-"Новая жизнь" от 8 января 2014 года № 2-3-4)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"6 353 020" заменить цифрами "6 443 756";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"5 560 985" заменить цифрами "5 601 721";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"3 736" заменить цифрами "53 736";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"6 380 554" заменить цифрами "6 471 290".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и публикацию на интернет-ресурсе данного решения возложить на постоянную комиссию районного маслихата по вопросам административно-территориальных структур, социально-экономическому развитию территорий, бюджета и местных налогов по защите прав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со дня государственной регистрации в органах юстиции и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Н. Тыныбеков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35-2 от 29 августа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24-3 от 26 декабря 2013 года</w:t>
            </w:r>
          </w:p>
        </w:tc>
      </w:tr>
    </w:tbl>
    <w:bookmarkStart w:name="z2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839"/>
        <w:gridCol w:w="632"/>
        <w:gridCol w:w="7109"/>
        <w:gridCol w:w="30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6 443 756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доходов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5 601 721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5 601 721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5 601 721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1237"/>
        <w:gridCol w:w="1238"/>
        <w:gridCol w:w="6111"/>
        <w:gridCol w:w="28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6471290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8"/>
        <w:gridCol w:w="2119"/>
        <w:gridCol w:w="1238"/>
        <w:gridCol w:w="3458"/>
        <w:gridCol w:w="424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634"/>
        <w:gridCol w:w="634"/>
        <w:gridCol w:w="4837"/>
        <w:gridCol w:w="49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-74 736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8"/>
        <w:gridCol w:w="2377"/>
        <w:gridCol w:w="1389"/>
        <w:gridCol w:w="1389"/>
        <w:gridCol w:w="575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внутренние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2"/>
        <w:gridCol w:w="2173"/>
        <w:gridCol w:w="2173"/>
        <w:gridCol w:w="2710"/>
        <w:gridCol w:w="37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