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6087" w14:textId="23b6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26 декабря 2013 года № 24-3 "О районном бюджете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13 октября 2014 года № 36-2. Зарегистрировано Департаментом юстиции Жамбылской области 20 октября 2014 года № 2350. Утратило силу решением Жуалынского районного маслихата от 1 июля 2015 года № 44-6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Жуалынского районного маслихата Жамбылской области от 01.07.2015 </w:t>
      </w:r>
      <w:r>
        <w:rPr>
          <w:rFonts w:ascii="Times New Roman"/>
          <w:b w:val="false"/>
          <w:i w:val="false"/>
          <w:color w:val="ff0000"/>
          <w:sz w:val="28"/>
        </w:rPr>
        <w:t>№ 44-6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Жуалынского районного маслихата от 26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24-3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на 2014 - 2016 годы" (зарегистрировано в Реестре государственной регистрации нормативных правовых актов № 2096, опубликованное в районной газете "Жаңа өмір"-"Новая жизнь" от 8 января 2014 года № 2-3-4)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"6 443 756" заменить цифрами "6 444 756";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"782 256" заменить цифрами "778 790";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"53 736" заменить цифрами "53 662";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"6 043" заменить цифрами "10 583";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"6 471 290" заменить цифрами "6 472 290";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"8 000" заменить цифрами "5 407".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Тыныбеков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 от 13 октября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24-3 от 26 декабря 2013 года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Районный бюджет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39"/>
        <w:gridCol w:w="632"/>
        <w:gridCol w:w="7109"/>
        <w:gridCol w:w="30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6 444 756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доходов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5 601 721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5 601 721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5 601 721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379"/>
        <w:gridCol w:w="1202"/>
        <w:gridCol w:w="5935"/>
        <w:gridCol w:w="27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</w:tr>
      <w:tr>
        <w:trPr>
          <w:trHeight w:val="30" w:hRule="atLeast"/>
        </w:trPr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0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2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3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4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5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6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7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8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9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0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1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2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3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4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5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6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7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8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9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0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1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2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3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4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5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6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7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8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9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0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1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2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3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4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5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6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7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8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9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0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1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2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3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4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5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6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7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8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9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0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1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2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3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4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5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6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7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8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9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0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1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2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3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4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5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6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7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8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9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0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1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2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3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4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5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6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7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8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9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0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1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2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3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4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5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6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7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8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9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0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1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2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3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4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5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6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7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8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9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0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1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2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3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4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5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6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7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8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9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0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1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2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3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4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5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6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7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8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9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0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1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2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3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4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5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6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7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8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9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0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1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2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3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4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5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6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7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8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9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0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1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2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3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4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5"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6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2199"/>
        <w:gridCol w:w="824"/>
        <w:gridCol w:w="3587"/>
        <w:gridCol w:w="44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7"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8"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9"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0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69"/>
        <w:gridCol w:w="669"/>
        <w:gridCol w:w="5101"/>
        <w:gridCol w:w="51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1"/>
        </w:tc>
      </w:tr>
      <w:tr>
        <w:trPr>
          <w:trHeight w:val="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2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3"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4"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5"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6"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7"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8"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9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8"/>
        <w:gridCol w:w="2377"/>
        <w:gridCol w:w="1389"/>
        <w:gridCol w:w="1389"/>
        <w:gridCol w:w="575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0"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1"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2"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3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2211"/>
        <w:gridCol w:w="2211"/>
        <w:gridCol w:w="2543"/>
        <w:gridCol w:w="3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4"/>
        </w:tc>
      </w:tr>
      <w:tr>
        <w:trPr>
          <w:trHeight w:val="30" w:hRule="atLeast"/>
        </w:trPr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5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6"/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7"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8"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9"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0"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 от 13 октября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24-3 от 26 декабря 2013 года</w:t>
            </w:r>
          </w:p>
        </w:tc>
      </w:tr>
    </w:tbl>
    <w:bookmarkStart w:name="z264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бюджетных программ каждого сельского округа на 2014 год</w:t>
      </w:r>
    </w:p>
    <w:bookmarkEnd w:id="232"/>
    <w:bookmarkStart w:name="z26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501"/>
        <w:gridCol w:w="2053"/>
        <w:gridCol w:w="1335"/>
        <w:gridCol w:w="1251"/>
        <w:gridCol w:w="1335"/>
        <w:gridCol w:w="1252"/>
        <w:gridCol w:w="1253"/>
      </w:tblGrid>
      <w:tr>
        <w:trPr>
          <w:trHeight w:val="30" w:hRule="atLeast"/>
        </w:trPr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 "Организация водоснабжения населенных пунктов"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022.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аула Б.Момышулы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5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6"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7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8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9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0"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Аксайского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1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2"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3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4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5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6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7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8"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Актюбинского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9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0"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1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2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3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4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5"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Боралдайского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6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7"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8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9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0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1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Нурлыкентского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2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3"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4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5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6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7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Шакпакского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8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9"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0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1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2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3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Карасазского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4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5"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6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7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8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9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0"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Кызыларыкского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1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2"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3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4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5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6"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Жетитобинского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7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8"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9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0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1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2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Кокбастауского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3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4"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5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6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7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8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Куренбельского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9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0"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1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2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3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4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Кошкаратинского сельского округа 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5"/>
          <w:bookmarkStart w:name="z125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6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7"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8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9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0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1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Мынбулакского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2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3"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4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5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6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7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8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Биликольского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9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0"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1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2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3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4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5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6"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7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8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9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0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1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2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