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a0a3" w14:textId="79aa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октября 2014 года № 36-3. Зарегистрировано Департаментом юстиции Жамбылской области 4 ноября 2014 года № 2360. Утратило силу решением маслихата Жуалынского района Жамбылской области от 18 мая 2018 года № 27-8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внесены изменения на казахском языке, текст на русском языке не изменяется решением Жуалынского районного маслихата Жамбылской области от 03.09.2015 </w:t>
      </w:r>
      <w:r>
        <w:rPr>
          <w:rFonts w:ascii="Times New Roman"/>
          <w:b w:val="false"/>
          <w:i w:val="false"/>
          <w:color w:val="ff0000"/>
          <w:sz w:val="28"/>
        </w:rPr>
        <w:t>№ 46-4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 осуществляющих деятельность на территории Жуалынского района на единицу объекта налогообложения в месяц,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Жуалынского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36-3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 осуществляющих деятельность на территории Жуалынского района на единицу объекта налогообложения в месяц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4794"/>
        <w:gridCol w:w="5997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единого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