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4bd9" w14:textId="2b14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Карасазского сельского округа Жуалынского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Жуалынского района Жамбылской области от 10 октября 2014 года № 453. Зарегистрировано Департаментом юстиции Жамбылской области 12 ноября 2014 года № 2366. Утратило силу постановлением акимата Жуалынского района Жамбылской области от 17 мая 2018 года № 280</w:t>
      </w:r>
    </w:p>
    <w:p>
      <w:pPr>
        <w:spacing w:after="0"/>
        <w:ind w:left="0"/>
        <w:jc w:val="both"/>
      </w:pPr>
      <w:r>
        <w:rPr>
          <w:rFonts w:ascii="Times New Roman"/>
          <w:b w:val="false"/>
          <w:i w:val="false"/>
          <w:color w:val="ff0000"/>
          <w:sz w:val="28"/>
        </w:rPr>
        <w:t xml:space="preserve">
      Сноска. Утратило силу постановлением акимата Жуалынского района Жамбылской области от 17.05.2018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Жуалынского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"Аппарат акима Карасазского сельского округа Жуалынского района Жамбылской области".</w:t>
      </w:r>
    </w:p>
    <w:bookmarkEnd w:id="1"/>
    <w:bookmarkStart w:name="z3" w:id="2"/>
    <w:p>
      <w:pPr>
        <w:spacing w:after="0"/>
        <w:ind w:left="0"/>
        <w:jc w:val="both"/>
      </w:pPr>
      <w:r>
        <w:rPr>
          <w:rFonts w:ascii="Times New Roman"/>
          <w:b w:val="false"/>
          <w:i w:val="false"/>
          <w:color w:val="000000"/>
          <w:sz w:val="28"/>
        </w:rPr>
        <w:t>
      2. Коммунальному государственному учреждению "Аппарат акима Карасазского сельского округа Жуалынского района Жамбылской области"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Жуалынского района.</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Айбара Кунтуовича Адилбакова.</w:t>
      </w:r>
    </w:p>
    <w:bookmarkEnd w:id="6"/>
    <w:bookmarkStart w:name="z8" w:id="7"/>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от 10 октября 2014 года № 453</w:t>
            </w:r>
          </w:p>
        </w:tc>
      </w:tr>
    </w:tbl>
    <w:bookmarkStart w:name="z10" w:id="8"/>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Карасазского сельского округа Жуалынского района Жамбылской области"</w:t>
      </w:r>
      <w:r>
        <w:rPr>
          <w:rFonts w:ascii="Times New Roman"/>
          <w:b/>
          <w:i w:val="false"/>
          <w:color w:val="000000"/>
        </w:rPr>
        <w:t xml:space="preserve"> 1. Общие положения</w:t>
      </w:r>
    </w:p>
    <w:bookmarkEnd w:id="8"/>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Коммунальное государственное учреждение "Аппарат акима Карасазского сельского округа Жуалынского района Жамбылской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p>
    <w:p>
      <w:pPr>
        <w:spacing w:after="0"/>
        <w:ind w:left="0"/>
        <w:jc w:val="both"/>
      </w:pPr>
      <w:r>
        <w:rPr>
          <w:rFonts w:ascii="Times New Roman"/>
          <w:b w:val="false"/>
          <w:i w:val="false"/>
          <w:color w:val="000000"/>
          <w:sz w:val="28"/>
        </w:rPr>
        <w:t>
      2. Коммунальное государственное учреждение "Аппарат акима Карасазского сельского округа Жуалынского района Жамбылской области" не имеет ведомств.</w:t>
      </w:r>
    </w:p>
    <w:p>
      <w:pPr>
        <w:spacing w:after="0"/>
        <w:ind w:left="0"/>
        <w:jc w:val="both"/>
      </w:pPr>
      <w:r>
        <w:rPr>
          <w:rFonts w:ascii="Times New Roman"/>
          <w:b w:val="false"/>
          <w:i w:val="false"/>
          <w:color w:val="000000"/>
          <w:sz w:val="28"/>
        </w:rPr>
        <w:t xml:space="preserve">
      3. Коммунальное государственное учреждение "Аппарат акима Карасазского сельского округа Жуалынского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p>
      <w:pPr>
        <w:spacing w:after="0"/>
        <w:ind w:left="0"/>
        <w:jc w:val="both"/>
      </w:pPr>
      <w:r>
        <w:rPr>
          <w:rFonts w:ascii="Times New Roman"/>
          <w:b w:val="false"/>
          <w:i w:val="false"/>
          <w:color w:val="000000"/>
          <w:sz w:val="28"/>
        </w:rPr>
        <w:t>
      4. Коммунальное государственное учреждение "Аппарат акима Карасазского сельского округа Жуалынского района Жамбылской области" является юридическим лицом в организационно-правовой форме,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5. Коммунальное государственное учреждение "Аппарат акима Карасазского сельского округа Жуалынского района Жамбылской области"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Коммунальное государственное учреждение "Аппарат акима Карасазского сельского округа Жуалынского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7. Коммунальное государственное учреждение "Аппарат акима Карасазского сельского округа Жуалынского района Жамбылской области" по вопросам своей компетенции в установленном законодательством порядке принимает решения, оформляемые распоряжениями акима сельского округа коммунального государственного учреждения "Аппарат акима Карасазского сельского округа Жуалынского района Жамбылской области" и другими актами,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Карасазского сельского округа Жуалынского района Жамбылской области" утверждаются в соответствии с действующим законодательством.</w:t>
      </w:r>
    </w:p>
    <w:p>
      <w:pPr>
        <w:spacing w:after="0"/>
        <w:ind w:left="0"/>
        <w:jc w:val="both"/>
      </w:pPr>
      <w:r>
        <w:rPr>
          <w:rFonts w:ascii="Times New Roman"/>
          <w:b w:val="false"/>
          <w:i w:val="false"/>
          <w:color w:val="000000"/>
          <w:sz w:val="28"/>
        </w:rPr>
        <w:t>
      9. Местонахождение юридического лица: почтовый индекс: 080305, Республика Казахстан, Жамбылская область, Жуалынский район, село Карасаз, улица Гагарина, 2.</w:t>
      </w:r>
    </w:p>
    <w:p>
      <w:pPr>
        <w:spacing w:after="0"/>
        <w:ind w:left="0"/>
        <w:jc w:val="both"/>
      </w:pPr>
      <w:r>
        <w:rPr>
          <w:rFonts w:ascii="Times New Roman"/>
          <w:b w:val="false"/>
          <w:i w:val="false"/>
          <w:color w:val="000000"/>
          <w:sz w:val="28"/>
        </w:rPr>
        <w:t>
      10. Полное наименование государственного органа: коммунальное государственное учреждение "Аппарат акима Карасазского сельского округа Жуалынского района Жамбылской области".</w:t>
      </w:r>
    </w:p>
    <w:p>
      <w:pPr>
        <w:spacing w:after="0"/>
        <w:ind w:left="0"/>
        <w:jc w:val="both"/>
      </w:pPr>
      <w:r>
        <w:rPr>
          <w:rFonts w:ascii="Times New Roman"/>
          <w:b w:val="false"/>
          <w:i w:val="false"/>
          <w:color w:val="000000"/>
          <w:sz w:val="28"/>
        </w:rPr>
        <w:t>
      11. Настоящее Положение является учредительным документом коммунального государственного учреждения "Аппарат акима Карасазского сельского округа Жуалынского района Жамбылской области".</w:t>
      </w:r>
    </w:p>
    <w:p>
      <w:pPr>
        <w:spacing w:after="0"/>
        <w:ind w:left="0"/>
        <w:jc w:val="both"/>
      </w:pPr>
      <w:r>
        <w:rPr>
          <w:rFonts w:ascii="Times New Roman"/>
          <w:b w:val="false"/>
          <w:i w:val="false"/>
          <w:color w:val="000000"/>
          <w:sz w:val="28"/>
        </w:rPr>
        <w:t>
      12. Финансирование деятельности коммунального государственного учреждения "Аппарат акима Карасазского сельского округа Жуалынского района Жамбылской области" осуществляется из местных бюджетов.</w:t>
      </w:r>
    </w:p>
    <w:p>
      <w:pPr>
        <w:spacing w:after="0"/>
        <w:ind w:left="0"/>
        <w:jc w:val="both"/>
      </w:pPr>
      <w:r>
        <w:rPr>
          <w:rFonts w:ascii="Times New Roman"/>
          <w:b w:val="false"/>
          <w:i w:val="false"/>
          <w:color w:val="000000"/>
          <w:sz w:val="28"/>
        </w:rPr>
        <w:t>
      13. Коммунальному государственному учреждению "Аппарат акима Карасазского сельского округа Жуалынского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Карасазского сельского округа Жуалынского района Жамбылской области".</w:t>
      </w:r>
    </w:p>
    <w:p>
      <w:pPr>
        <w:spacing w:after="0"/>
        <w:ind w:left="0"/>
        <w:jc w:val="both"/>
      </w:pPr>
      <w:r>
        <w:rPr>
          <w:rFonts w:ascii="Times New Roman"/>
          <w:b w:val="false"/>
          <w:i w:val="false"/>
          <w:color w:val="000000"/>
          <w:sz w:val="28"/>
        </w:rPr>
        <w:t>
      Если коммунальному государственному учреждению "Аппарат акима Карасазского сельского округа Жуалынского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12" w:id="9"/>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органа</w:t>
      </w:r>
    </w:p>
    <w:bookmarkEnd w:id="9"/>
    <w:p>
      <w:pPr>
        <w:spacing w:after="0"/>
        <w:ind w:left="0"/>
        <w:jc w:val="both"/>
      </w:pPr>
      <w:r>
        <w:rPr>
          <w:rFonts w:ascii="Times New Roman"/>
          <w:b w:val="false"/>
          <w:i w:val="false"/>
          <w:color w:val="000000"/>
          <w:sz w:val="28"/>
        </w:rPr>
        <w:t>
      14. Миссия коммунального государственного учреждения "Аппарат акима Карасазского сельского округа Жуалынского района Жамбылской области" осуществление информационно-аналитического, организационно-правового и материально-технического обеспечения деятельности акима сельского округа и аппарата акима сельского округа.</w:t>
      </w:r>
    </w:p>
    <w:p>
      <w:pPr>
        <w:spacing w:after="0"/>
        <w:ind w:left="0"/>
        <w:jc w:val="both"/>
      </w:pPr>
      <w:r>
        <w:rPr>
          <w:rFonts w:ascii="Times New Roman"/>
          <w:b w:val="false"/>
          <w:i w:val="false"/>
          <w:color w:val="000000"/>
          <w:sz w:val="28"/>
        </w:rPr>
        <w:t>
      15. Задачи:</w:t>
      </w:r>
    </w:p>
    <w:p>
      <w:pPr>
        <w:spacing w:after="0"/>
        <w:ind w:left="0"/>
        <w:jc w:val="both"/>
      </w:pPr>
      <w:r>
        <w:rPr>
          <w:rFonts w:ascii="Times New Roman"/>
          <w:b w:val="false"/>
          <w:i w:val="false"/>
          <w:color w:val="000000"/>
          <w:sz w:val="28"/>
        </w:rPr>
        <w:t>
      Обеспечение соблюдения плана работы акима сельского округа.</w:t>
      </w:r>
    </w:p>
    <w:p>
      <w:pPr>
        <w:spacing w:after="0"/>
        <w:ind w:left="0"/>
        <w:jc w:val="both"/>
      </w:pPr>
      <w:r>
        <w:rPr>
          <w:rFonts w:ascii="Times New Roman"/>
          <w:b w:val="false"/>
          <w:i w:val="false"/>
          <w:color w:val="000000"/>
          <w:sz w:val="28"/>
        </w:rPr>
        <w:t>
      16. Функции:</w:t>
      </w:r>
    </w:p>
    <w:p>
      <w:pPr>
        <w:spacing w:after="0"/>
        <w:ind w:left="0"/>
        <w:jc w:val="both"/>
      </w:pPr>
      <w:r>
        <w:rPr>
          <w:rFonts w:ascii="Times New Roman"/>
          <w:b w:val="false"/>
          <w:i w:val="false"/>
          <w:color w:val="000000"/>
          <w:sz w:val="28"/>
        </w:rPr>
        <w:t>
      1) является должностным лицом соответствующего районного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w:t>
      </w:r>
    </w:p>
    <w:p>
      <w:pPr>
        <w:spacing w:after="0"/>
        <w:ind w:left="0"/>
        <w:jc w:val="both"/>
      </w:pPr>
      <w:r>
        <w:rPr>
          <w:rFonts w:ascii="Times New Roman"/>
          <w:b w:val="false"/>
          <w:i w:val="false"/>
          <w:color w:val="000000"/>
          <w:sz w:val="28"/>
        </w:rPr>
        <w:t>
      2) рассматривает обращения, заявления, жалобы граждан, принимает меры по защите прав и свобод граждан;</w:t>
      </w:r>
    </w:p>
    <w:p>
      <w:pPr>
        <w:spacing w:after="0"/>
        <w:ind w:left="0"/>
        <w:jc w:val="both"/>
      </w:pPr>
      <w:r>
        <w:rPr>
          <w:rFonts w:ascii="Times New Roman"/>
          <w:b w:val="false"/>
          <w:i w:val="false"/>
          <w:color w:val="000000"/>
          <w:sz w:val="28"/>
        </w:rPr>
        <w:t>
      3) содействует сбору налогов и других обязательных платежей в бюджет;</w:t>
      </w:r>
    </w:p>
    <w:p>
      <w:pPr>
        <w:spacing w:after="0"/>
        <w:ind w:left="0"/>
        <w:jc w:val="both"/>
      </w:pPr>
      <w:r>
        <w:rPr>
          <w:rFonts w:ascii="Times New Roman"/>
          <w:b w:val="false"/>
          <w:i w:val="false"/>
          <w:color w:val="000000"/>
          <w:sz w:val="28"/>
        </w:rPr>
        <w:t>
      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 округа;</w:t>
      </w:r>
    </w:p>
    <w:p>
      <w:pPr>
        <w:spacing w:after="0"/>
        <w:ind w:left="0"/>
        <w:jc w:val="both"/>
      </w:pPr>
      <w:r>
        <w:rPr>
          <w:rFonts w:ascii="Times New Roman"/>
          <w:b w:val="false"/>
          <w:i w:val="false"/>
          <w:color w:val="000000"/>
          <w:sz w:val="28"/>
        </w:rPr>
        <w:t>
      4-1) при разработке бюджетной программы, администратором которой выступает аппарат акима округа, выносит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xml:space="preserve">
      5) содействует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w:t>
      </w:r>
      <w:r>
        <w:rPr>
          <w:rFonts w:ascii="Times New Roman"/>
          <w:b w:val="false"/>
          <w:i w:val="false"/>
          <w:color w:val="000000"/>
          <w:sz w:val="28"/>
        </w:rPr>
        <w:t>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xml:space="preserve">
      6) в пределах своей компетенции осуществляет регулирование земельных отношений; </w:t>
      </w:r>
    </w:p>
    <w:p>
      <w:pPr>
        <w:spacing w:after="0"/>
        <w:ind w:left="0"/>
        <w:jc w:val="both"/>
      </w:pPr>
      <w:r>
        <w:rPr>
          <w:rFonts w:ascii="Times New Roman"/>
          <w:b w:val="false"/>
          <w:i w:val="false"/>
          <w:color w:val="000000"/>
          <w:sz w:val="28"/>
        </w:rPr>
        <w:t>
      7) обеспечивает сохранение коммунального жилищного фонда, а также строительство, реконструкцию, ремонт и содержание автомобильных дорог;</w:t>
      </w:r>
    </w:p>
    <w:p>
      <w:pPr>
        <w:spacing w:after="0"/>
        <w:ind w:left="0"/>
        <w:jc w:val="both"/>
      </w:pPr>
      <w:r>
        <w:rPr>
          <w:rFonts w:ascii="Times New Roman"/>
          <w:b w:val="false"/>
          <w:i w:val="false"/>
          <w:color w:val="000000"/>
          <w:sz w:val="28"/>
        </w:rPr>
        <w:t>
      8) содействует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9)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10) в местностях, где нет органов юстиции,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12-2) организует помощь инвалидам;</w:t>
      </w:r>
    </w:p>
    <w:p>
      <w:pPr>
        <w:spacing w:after="0"/>
        <w:ind w:left="0"/>
        <w:jc w:val="both"/>
      </w:pPr>
      <w:r>
        <w:rPr>
          <w:rFonts w:ascii="Times New Roman"/>
          <w:b w:val="false"/>
          <w:i w:val="false"/>
          <w:color w:val="000000"/>
          <w:sz w:val="28"/>
        </w:rPr>
        <w:t>
      12-3) организует общественные работы, молодежную практику и социальные рабочие места;</w:t>
      </w:r>
    </w:p>
    <w:p>
      <w:pPr>
        <w:spacing w:after="0"/>
        <w:ind w:left="0"/>
        <w:jc w:val="both"/>
      </w:pPr>
      <w:r>
        <w:rPr>
          <w:rFonts w:ascii="Times New Roman"/>
          <w:b w:val="false"/>
          <w:i w:val="false"/>
          <w:color w:val="000000"/>
          <w:sz w:val="28"/>
        </w:rPr>
        <w:t>
      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pPr>
        <w:spacing w:after="0"/>
        <w:ind w:left="0"/>
        <w:jc w:val="both"/>
      </w:pPr>
      <w:r>
        <w:rPr>
          <w:rFonts w:ascii="Times New Roman"/>
          <w:b w:val="false"/>
          <w:i w:val="false"/>
          <w:color w:val="000000"/>
          <w:sz w:val="28"/>
        </w:rPr>
        <w:t>
      12-5) организует совместно с общественными объединениями инвалидов культурно-массовые и просветительские мероприятия;</w:t>
      </w:r>
    </w:p>
    <w:p>
      <w:pPr>
        <w:spacing w:after="0"/>
        <w:ind w:left="0"/>
        <w:jc w:val="both"/>
      </w:pPr>
      <w:r>
        <w:rPr>
          <w:rFonts w:ascii="Times New Roman"/>
          <w:b w:val="false"/>
          <w:i w:val="false"/>
          <w:color w:val="000000"/>
          <w:sz w:val="28"/>
        </w:rPr>
        <w:t>
      12-6) координирует оказание благотворительной и социальной помощи инвалидам;</w:t>
      </w:r>
    </w:p>
    <w:p>
      <w:pPr>
        <w:spacing w:after="0"/>
        <w:ind w:left="0"/>
        <w:jc w:val="both"/>
      </w:pPr>
      <w:r>
        <w:rPr>
          <w:rFonts w:ascii="Times New Roman"/>
          <w:b w:val="false"/>
          <w:i w:val="false"/>
          <w:color w:val="000000"/>
          <w:sz w:val="28"/>
        </w:rPr>
        <w:t>
      12-7) координирует оказание социально уязвимым слоям населения благотворительной помощи;</w:t>
      </w:r>
    </w:p>
    <w:p>
      <w:pPr>
        <w:spacing w:after="0"/>
        <w:ind w:left="0"/>
        <w:jc w:val="both"/>
      </w:pPr>
      <w:r>
        <w:rPr>
          <w:rFonts w:ascii="Times New Roman"/>
          <w:b w:val="false"/>
          <w:i w:val="false"/>
          <w:color w:val="000000"/>
          <w:sz w:val="28"/>
        </w:rPr>
        <w:t>
      12-8)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13) содействует развитию местной социальной инфраструктуры;</w:t>
      </w:r>
    </w:p>
    <w:p>
      <w:pPr>
        <w:spacing w:after="0"/>
        <w:ind w:left="0"/>
        <w:jc w:val="both"/>
      </w:pPr>
      <w:r>
        <w:rPr>
          <w:rFonts w:ascii="Times New Roman"/>
          <w:b w:val="false"/>
          <w:i w:val="false"/>
          <w:color w:val="000000"/>
          <w:sz w:val="28"/>
        </w:rPr>
        <w:t>
      14) организует движение общественного транспорта;</w:t>
      </w:r>
    </w:p>
    <w:p>
      <w:pPr>
        <w:spacing w:after="0"/>
        <w:ind w:left="0"/>
        <w:jc w:val="both"/>
      </w:pPr>
      <w:r>
        <w:rPr>
          <w:rFonts w:ascii="Times New Roman"/>
          <w:b w:val="false"/>
          <w:i w:val="false"/>
          <w:color w:val="000000"/>
          <w:sz w:val="28"/>
        </w:rPr>
        <w:t>
      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p>
      <w:pPr>
        <w:spacing w:after="0"/>
        <w:ind w:left="0"/>
        <w:jc w:val="both"/>
      </w:pPr>
      <w:r>
        <w:rPr>
          <w:rFonts w:ascii="Times New Roman"/>
          <w:b w:val="false"/>
          <w:i w:val="false"/>
          <w:color w:val="000000"/>
          <w:sz w:val="28"/>
        </w:rPr>
        <w:t>
      15) взаимодействует с органами местного самоуправления;</w:t>
      </w:r>
    </w:p>
    <w:p>
      <w:pPr>
        <w:spacing w:after="0"/>
        <w:ind w:left="0"/>
        <w:jc w:val="both"/>
      </w:pPr>
      <w:r>
        <w:rPr>
          <w:rFonts w:ascii="Times New Roman"/>
          <w:b w:val="false"/>
          <w:i w:val="false"/>
          <w:color w:val="000000"/>
          <w:sz w:val="28"/>
        </w:rPr>
        <w:t>
      16) осуществляет похозяйственный учет;</w:t>
      </w:r>
    </w:p>
    <w:p>
      <w:pPr>
        <w:spacing w:after="0"/>
        <w:ind w:left="0"/>
        <w:jc w:val="both"/>
      </w:pPr>
      <w:r>
        <w:rPr>
          <w:rFonts w:ascii="Times New Roman"/>
          <w:b w:val="false"/>
          <w:i w:val="false"/>
          <w:color w:val="000000"/>
          <w:sz w:val="28"/>
        </w:rPr>
        <w:t>
      17) принимает участие в работе сессий маслихата района при утверждении (уточнении) местного бюджета;</w:t>
      </w:r>
    </w:p>
    <w:p>
      <w:pPr>
        <w:spacing w:after="0"/>
        <w:ind w:left="0"/>
        <w:jc w:val="both"/>
      </w:pPr>
      <w:r>
        <w:rPr>
          <w:rFonts w:ascii="Times New Roman"/>
          <w:b w:val="false"/>
          <w:i w:val="false"/>
          <w:color w:val="000000"/>
          <w:sz w:val="28"/>
        </w:rPr>
        <w:t>
      18) обеспечивает деятельность организаций дошкольного воспитания и обучения, учреждений культуры;</w:t>
      </w:r>
    </w:p>
    <w:p>
      <w:pPr>
        <w:spacing w:after="0"/>
        <w:ind w:left="0"/>
        <w:jc w:val="both"/>
      </w:pPr>
      <w:r>
        <w:rPr>
          <w:rFonts w:ascii="Times New Roman"/>
          <w:b w:val="false"/>
          <w:i w:val="false"/>
          <w:color w:val="000000"/>
          <w:sz w:val="28"/>
        </w:rPr>
        <w:t>
      19) организует в пределах своей компетенции водоснабжение населенных пунктов и регулирует вопросы водопользования;</w:t>
      </w:r>
    </w:p>
    <w:p>
      <w:pPr>
        <w:spacing w:after="0"/>
        <w:ind w:left="0"/>
        <w:jc w:val="both"/>
      </w:pPr>
      <w:r>
        <w:rPr>
          <w:rFonts w:ascii="Times New Roman"/>
          <w:b w:val="false"/>
          <w:i w:val="false"/>
          <w:color w:val="000000"/>
          <w:sz w:val="28"/>
        </w:rPr>
        <w:t>
      20) организует работы по благоустройству, освещению, озеленению и санитарной очистке населенных пунктов;</w:t>
      </w:r>
    </w:p>
    <w:p>
      <w:pPr>
        <w:spacing w:after="0"/>
        <w:ind w:left="0"/>
        <w:jc w:val="both"/>
      </w:pPr>
      <w:r>
        <w:rPr>
          <w:rFonts w:ascii="Times New Roman"/>
          <w:b w:val="false"/>
          <w:i w:val="false"/>
          <w:color w:val="000000"/>
          <w:sz w:val="28"/>
        </w:rPr>
        <w:t>
      21)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22) ведет реестр непрофессиональных медиаторов;</w:t>
      </w:r>
    </w:p>
    <w:p>
      <w:pPr>
        <w:spacing w:after="0"/>
        <w:ind w:left="0"/>
        <w:jc w:val="both"/>
      </w:pPr>
      <w:r>
        <w:rPr>
          <w:rFonts w:ascii="Times New Roman"/>
          <w:b w:val="false"/>
          <w:i w:val="false"/>
          <w:color w:val="000000"/>
          <w:sz w:val="28"/>
        </w:rPr>
        <w:t>
      23) создает инфраструктуру для занятий спортом физических лиц по месту жительства и в местах их массового отдыха;</w:t>
      </w:r>
    </w:p>
    <w:p>
      <w:pPr>
        <w:spacing w:after="0"/>
        <w:ind w:left="0"/>
        <w:jc w:val="both"/>
      </w:pPr>
      <w:r>
        <w:rPr>
          <w:rFonts w:ascii="Times New Roman"/>
          <w:b w:val="false"/>
          <w:i w:val="false"/>
          <w:color w:val="000000"/>
          <w:sz w:val="28"/>
        </w:rPr>
        <w:t>
      24) внесет в районный исполнительный орган предложений по организации транспортного сообщения с районным центром, а также организует бесплатного подвоза учащихся до школы и обратно в сельской местности;</w:t>
      </w:r>
    </w:p>
    <w:p>
      <w:pPr>
        <w:spacing w:after="0"/>
        <w:ind w:left="0"/>
        <w:jc w:val="both"/>
      </w:pPr>
      <w:r>
        <w:rPr>
          <w:rFonts w:ascii="Times New Roman"/>
          <w:b w:val="false"/>
          <w:i w:val="false"/>
          <w:color w:val="000000"/>
          <w:sz w:val="28"/>
        </w:rPr>
        <w:t>
      25)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both"/>
      </w:pPr>
      <w:r>
        <w:rPr>
          <w:rFonts w:ascii="Times New Roman"/>
          <w:b w:val="false"/>
          <w:i w:val="false"/>
          <w:color w:val="000000"/>
          <w:sz w:val="28"/>
        </w:rPr>
        <w:t>
      26)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pPr>
        <w:spacing w:after="0"/>
        <w:ind w:left="0"/>
        <w:jc w:val="both"/>
      </w:pPr>
      <w:r>
        <w:rPr>
          <w:rFonts w:ascii="Times New Roman"/>
          <w:b w:val="false"/>
          <w:i w:val="false"/>
          <w:color w:val="000000"/>
          <w:sz w:val="28"/>
        </w:rPr>
        <w:t>
      27) обеспечивают сохранность переданного коммунального имущества;</w:t>
      </w:r>
    </w:p>
    <w:p>
      <w:pPr>
        <w:spacing w:after="0"/>
        <w:ind w:left="0"/>
        <w:jc w:val="both"/>
      </w:pPr>
      <w:r>
        <w:rPr>
          <w:rFonts w:ascii="Times New Roman"/>
          <w:b w:val="false"/>
          <w:i w:val="false"/>
          <w:color w:val="000000"/>
          <w:sz w:val="28"/>
        </w:rPr>
        <w:t>
      28) осуществляют управление переданными районными коммунальными юридическими лицами;</w:t>
      </w:r>
    </w:p>
    <w:p>
      <w:pPr>
        <w:spacing w:after="0"/>
        <w:ind w:left="0"/>
        <w:jc w:val="both"/>
      </w:pPr>
      <w:r>
        <w:rPr>
          <w:rFonts w:ascii="Times New Roman"/>
          <w:b w:val="false"/>
          <w:i w:val="false"/>
          <w:color w:val="000000"/>
          <w:sz w:val="28"/>
        </w:rPr>
        <w:t>
      29)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pPr>
        <w:spacing w:after="0"/>
        <w:ind w:left="0"/>
        <w:jc w:val="both"/>
      </w:pPr>
      <w:r>
        <w:rPr>
          <w:rFonts w:ascii="Times New Roman"/>
          <w:b w:val="false"/>
          <w:i w:val="false"/>
          <w:color w:val="000000"/>
          <w:sz w:val="28"/>
        </w:rPr>
        <w:t>
      30) устанавливают цены на товары (работы, услуги), производимые и реализуемые переданными в управление коммунальными казенными предприятиями;</w:t>
      </w:r>
    </w:p>
    <w:p>
      <w:pPr>
        <w:spacing w:after="0"/>
        <w:ind w:left="0"/>
        <w:jc w:val="both"/>
      </w:pPr>
      <w:r>
        <w:rPr>
          <w:rFonts w:ascii="Times New Roman"/>
          <w:b w:val="false"/>
          <w:i w:val="false"/>
          <w:color w:val="000000"/>
          <w:sz w:val="28"/>
        </w:rPr>
        <w:t>
      31) утверждают индивидуальные планы финансирования переданных районных коммунальных государственных учреждений из местного бюджета;</w:t>
      </w:r>
    </w:p>
    <w:p>
      <w:pPr>
        <w:spacing w:after="0"/>
        <w:ind w:left="0"/>
        <w:jc w:val="both"/>
      </w:pPr>
      <w:r>
        <w:rPr>
          <w:rFonts w:ascii="Times New Roman"/>
          <w:b w:val="false"/>
          <w:i w:val="false"/>
          <w:color w:val="000000"/>
          <w:sz w:val="28"/>
        </w:rPr>
        <w:t>
      32) формируют доходные источники;</w:t>
      </w:r>
    </w:p>
    <w:p>
      <w:pPr>
        <w:spacing w:after="0"/>
        <w:ind w:left="0"/>
        <w:jc w:val="both"/>
      </w:pPr>
      <w:r>
        <w:rPr>
          <w:rFonts w:ascii="Times New Roman"/>
          <w:b w:val="false"/>
          <w:i w:val="false"/>
          <w:color w:val="000000"/>
          <w:sz w:val="28"/>
        </w:rPr>
        <w:t>
      33)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p>
      <w:pPr>
        <w:spacing w:after="0"/>
        <w:ind w:left="0"/>
        <w:jc w:val="both"/>
      </w:pPr>
      <w:r>
        <w:rPr>
          <w:rFonts w:ascii="Times New Roman"/>
          <w:b w:val="false"/>
          <w:i w:val="false"/>
          <w:color w:val="000000"/>
          <w:sz w:val="28"/>
        </w:rPr>
        <w:t>
      34)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pPr>
        <w:spacing w:after="0"/>
        <w:ind w:left="0"/>
        <w:jc w:val="both"/>
      </w:pPr>
      <w:r>
        <w:rPr>
          <w:rFonts w:ascii="Times New Roman"/>
          <w:b w:val="false"/>
          <w:i w:val="false"/>
          <w:color w:val="000000"/>
          <w:sz w:val="28"/>
        </w:rPr>
        <w:t>
      35) утверждают план поступлений и расходов денег местного самоуправления после согласования с собранием местного сообщества;</w:t>
      </w:r>
    </w:p>
    <w:p>
      <w:pPr>
        <w:spacing w:after="0"/>
        <w:ind w:left="0"/>
        <w:jc w:val="both"/>
      </w:pPr>
      <w:r>
        <w:rPr>
          <w:rFonts w:ascii="Times New Roman"/>
          <w:b w:val="false"/>
          <w:i w:val="false"/>
          <w:color w:val="000000"/>
          <w:sz w:val="28"/>
        </w:rPr>
        <w:t>
      36)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17. Права и обязанности:</w:t>
      </w:r>
    </w:p>
    <w:p>
      <w:pPr>
        <w:spacing w:after="0"/>
        <w:ind w:left="0"/>
        <w:jc w:val="both"/>
      </w:pPr>
      <w:r>
        <w:rPr>
          <w:rFonts w:ascii="Times New Roman"/>
          <w:b w:val="false"/>
          <w:i w:val="false"/>
          <w:color w:val="000000"/>
          <w:sz w:val="28"/>
        </w:rPr>
        <w:t>
      права:</w:t>
      </w:r>
    </w:p>
    <w:p>
      <w:pPr>
        <w:spacing w:after="0"/>
        <w:ind w:left="0"/>
        <w:jc w:val="both"/>
      </w:pPr>
      <w:r>
        <w:rPr>
          <w:rFonts w:ascii="Times New Roman"/>
          <w:b w:val="false"/>
          <w:i w:val="false"/>
          <w:color w:val="000000"/>
          <w:sz w:val="28"/>
        </w:rPr>
        <w:t>
      1) в рамках своей компетенции имеет право подготовить и предложить информационно-аналитические документы государственным органам, общественным и другим учреждениям, средствам массовой информации;</w:t>
      </w:r>
    </w:p>
    <w:p>
      <w:pPr>
        <w:spacing w:after="0"/>
        <w:ind w:left="0"/>
        <w:jc w:val="both"/>
      </w:pPr>
      <w:r>
        <w:rPr>
          <w:rFonts w:ascii="Times New Roman"/>
          <w:b w:val="false"/>
          <w:i w:val="false"/>
          <w:color w:val="000000"/>
          <w:sz w:val="28"/>
        </w:rPr>
        <w:t xml:space="preserve">
      2) в рамках своей компетенции имеет права официально запрашивать и получать информацию и документы от местных исполнительных органов, предприятий, организации и других учреждений; </w:t>
      </w:r>
    </w:p>
    <w:p>
      <w:pPr>
        <w:spacing w:after="0"/>
        <w:ind w:left="0"/>
        <w:jc w:val="both"/>
      </w:pPr>
      <w:r>
        <w:rPr>
          <w:rFonts w:ascii="Times New Roman"/>
          <w:b w:val="false"/>
          <w:i w:val="false"/>
          <w:color w:val="000000"/>
          <w:sz w:val="28"/>
        </w:rPr>
        <w:t>
      3) вправе вносить предложения по вопросам, относящимся к их компетенции;</w:t>
      </w:r>
    </w:p>
    <w:p>
      <w:pPr>
        <w:spacing w:after="0"/>
        <w:ind w:left="0"/>
        <w:jc w:val="both"/>
      </w:pPr>
      <w:r>
        <w:rPr>
          <w:rFonts w:ascii="Times New Roman"/>
          <w:b w:val="false"/>
          <w:i w:val="false"/>
          <w:color w:val="000000"/>
          <w:sz w:val="28"/>
        </w:rPr>
        <w:t>
      4) осуществлять иные права, необходимые для реализации основных задач и функции, в соответствии с нормативными правовыми актами Республики Казахстан.</w:t>
      </w:r>
    </w:p>
    <w:p>
      <w:pPr>
        <w:spacing w:after="0"/>
        <w:ind w:left="0"/>
        <w:jc w:val="both"/>
      </w:pPr>
      <w:r>
        <w:rPr>
          <w:rFonts w:ascii="Times New Roman"/>
          <w:b w:val="false"/>
          <w:i w:val="false"/>
          <w:color w:val="000000"/>
          <w:sz w:val="28"/>
        </w:rPr>
        <w:t>
      обязанности:</w:t>
      </w:r>
    </w:p>
    <w:p>
      <w:pPr>
        <w:spacing w:after="0"/>
        <w:ind w:left="0"/>
        <w:jc w:val="both"/>
      </w:pPr>
      <w:r>
        <w:rPr>
          <w:rFonts w:ascii="Times New Roman"/>
          <w:b w:val="false"/>
          <w:i w:val="false"/>
          <w:color w:val="000000"/>
          <w:sz w:val="28"/>
        </w:rPr>
        <w:t>
      1) предоставлять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p>
    <w:p>
      <w:pPr>
        <w:spacing w:after="0"/>
        <w:ind w:left="0"/>
        <w:jc w:val="both"/>
      </w:pPr>
      <w:r>
        <w:rPr>
          <w:rFonts w:ascii="Times New Roman"/>
          <w:b w:val="false"/>
          <w:i w:val="false"/>
          <w:color w:val="000000"/>
          <w:sz w:val="28"/>
        </w:rPr>
        <w:t>
      2) обеспечивать соблюдение сотрудниками коммунальногого сударственного учреждения "Аппарат акима Карасазского сельского округа Жуалынского района Жамбылской области" норм этики административных государственных служащих;</w:t>
      </w:r>
    </w:p>
    <w:p>
      <w:pPr>
        <w:spacing w:after="0"/>
        <w:ind w:left="0"/>
        <w:jc w:val="both"/>
      </w:pPr>
      <w:r>
        <w:rPr>
          <w:rFonts w:ascii="Times New Roman"/>
          <w:b w:val="false"/>
          <w:i w:val="false"/>
          <w:color w:val="000000"/>
          <w:sz w:val="28"/>
        </w:rPr>
        <w:t>
      3) выполнять иные обязанности предусмотренные нормативными правовыми актами Республики Казахстан.</w:t>
      </w:r>
    </w:p>
    <w:bookmarkStart w:name="z13" w:id="10"/>
    <w:p>
      <w:pPr>
        <w:spacing w:after="0"/>
        <w:ind w:left="0"/>
        <w:jc w:val="left"/>
      </w:pPr>
      <w:r>
        <w:rPr>
          <w:rFonts w:ascii="Times New Roman"/>
          <w:b/>
          <w:i w:val="false"/>
          <w:color w:val="000000"/>
        </w:rPr>
        <w:t xml:space="preserve"> 3. Организация деятельности государственного органа</w:t>
      </w:r>
    </w:p>
    <w:bookmarkEnd w:id="10"/>
    <w:p>
      <w:pPr>
        <w:spacing w:after="0"/>
        <w:ind w:left="0"/>
        <w:jc w:val="both"/>
      </w:pPr>
      <w:r>
        <w:rPr>
          <w:rFonts w:ascii="Times New Roman"/>
          <w:b w:val="false"/>
          <w:i w:val="false"/>
          <w:color w:val="000000"/>
          <w:sz w:val="28"/>
        </w:rPr>
        <w:t>
      18. Руководство коммунального государственного учреждения "Аппарат акима Карасазского сельского округа Жуалынского района Жамбылской области" осуществляется акимом сельского округа, который несет персональную ответственность за выполнение возложенных на коммунальное государственное учреждение "Аппарат акима Карасазского сельского округа Жуалынского района Жамбылской области" задач и осуществление им своих функций.</w:t>
      </w:r>
    </w:p>
    <w:p>
      <w:pPr>
        <w:spacing w:after="0"/>
        <w:ind w:left="0"/>
        <w:jc w:val="both"/>
      </w:pPr>
      <w:r>
        <w:rPr>
          <w:rFonts w:ascii="Times New Roman"/>
          <w:b w:val="false"/>
          <w:i w:val="false"/>
          <w:color w:val="000000"/>
          <w:sz w:val="28"/>
        </w:rPr>
        <w:t>
      19. Аким сельского округа коммунального государственного учреждения "Аппарат акима Карасазского сельского округа Жуалынского района Жамбылской области" назначается или избирается на должность в порядке, определяемом Президентом Республики Казахстан.</w:t>
      </w:r>
    </w:p>
    <w:p>
      <w:pPr>
        <w:spacing w:after="0"/>
        <w:ind w:left="0"/>
        <w:jc w:val="both"/>
      </w:pPr>
      <w:r>
        <w:rPr>
          <w:rFonts w:ascii="Times New Roman"/>
          <w:b w:val="false"/>
          <w:i w:val="false"/>
          <w:color w:val="000000"/>
          <w:sz w:val="28"/>
        </w:rPr>
        <w:t>
      20. Аким сельского округа коммунального государственного учреждения "Аппарат акима Карасазского сельского округа Жуалынского района Жамбылской области" освобождается от должности и прекращает свои полномочия в порядке, определяемом Президентом Республики Казахстан.</w:t>
      </w:r>
    </w:p>
    <w:p>
      <w:pPr>
        <w:spacing w:after="0"/>
        <w:ind w:left="0"/>
        <w:jc w:val="both"/>
      </w:pPr>
      <w:r>
        <w:rPr>
          <w:rFonts w:ascii="Times New Roman"/>
          <w:b w:val="false"/>
          <w:i w:val="false"/>
          <w:color w:val="000000"/>
          <w:sz w:val="28"/>
        </w:rPr>
        <w:t>
      21. Аким сельского округа коммунального государственного учреждения "Аппарат акима Карасазского сельского округа Жуалынского района Жамбылской области" имеет руководителя отделений и главных специалистов, которые назначаются на должности и освобождаются от должности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22. Полномочия акима сельского округа коммунального государственного учреждения "Аппарат акима Карасазского сельского округа Жуалынского района Жамбылской области":</w:t>
      </w:r>
    </w:p>
    <w:p>
      <w:pPr>
        <w:spacing w:after="0"/>
        <w:ind w:left="0"/>
        <w:jc w:val="both"/>
      </w:pPr>
      <w:r>
        <w:rPr>
          <w:rFonts w:ascii="Times New Roman"/>
          <w:b w:val="false"/>
          <w:i w:val="false"/>
          <w:color w:val="000000"/>
          <w:sz w:val="28"/>
        </w:rPr>
        <w:t>
      1) Аким Карасазского сельского округа несет персональную ответственность за выполнение возложенных на аппарат акима Карасазского сельского округа задач и осуществление своих функций.</w:t>
      </w:r>
    </w:p>
    <w:p>
      <w:pPr>
        <w:spacing w:after="0"/>
        <w:ind w:left="0"/>
        <w:jc w:val="both"/>
      </w:pPr>
      <w:r>
        <w:rPr>
          <w:rFonts w:ascii="Times New Roman"/>
          <w:b w:val="false"/>
          <w:i w:val="false"/>
          <w:color w:val="000000"/>
          <w:sz w:val="28"/>
        </w:rPr>
        <w:t>
      2) Принимает меры направленные против совершения коррупционных правонарушений и несет персональную ответственность в принятии мер против коррупции.</w:t>
      </w:r>
    </w:p>
    <w:p>
      <w:pPr>
        <w:spacing w:after="0"/>
        <w:ind w:left="0"/>
        <w:jc w:val="both"/>
      </w:pPr>
      <w:r>
        <w:rPr>
          <w:rFonts w:ascii="Times New Roman"/>
          <w:b w:val="false"/>
          <w:i w:val="false"/>
          <w:color w:val="000000"/>
          <w:sz w:val="28"/>
        </w:rPr>
        <w:t>
      3) Организует и обеспечивает контроль за выполнением государственных закупок по бюджетным программам учереждения.</w:t>
      </w:r>
    </w:p>
    <w:p>
      <w:pPr>
        <w:spacing w:after="0"/>
        <w:ind w:left="0"/>
        <w:jc w:val="both"/>
      </w:pPr>
      <w:r>
        <w:rPr>
          <w:rFonts w:ascii="Times New Roman"/>
          <w:b w:val="false"/>
          <w:i w:val="false"/>
          <w:color w:val="000000"/>
          <w:sz w:val="28"/>
        </w:rPr>
        <w:t>
      4)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w:t>
      </w:r>
    </w:p>
    <w:p>
      <w:pPr>
        <w:spacing w:after="0"/>
        <w:ind w:left="0"/>
        <w:jc w:val="both"/>
      </w:pPr>
      <w:r>
        <w:rPr>
          <w:rFonts w:ascii="Times New Roman"/>
          <w:b w:val="false"/>
          <w:i w:val="false"/>
          <w:color w:val="000000"/>
          <w:sz w:val="28"/>
        </w:rPr>
        <w:t>
      Исполнение полномочий акима сельского округа коммунального государственного учреждения "Аппарат акима Карасазского сельского округа Жуалынского района Жамбылской области" в период его отсутствия осуществляется лицом, его замещающим в соответствии с действующим законодательством.</w:t>
      </w:r>
    </w:p>
    <w:p>
      <w:pPr>
        <w:spacing w:after="0"/>
        <w:ind w:left="0"/>
        <w:jc w:val="both"/>
      </w:pPr>
      <w:r>
        <w:rPr>
          <w:rFonts w:ascii="Times New Roman"/>
          <w:b w:val="false"/>
          <w:i w:val="false"/>
          <w:color w:val="000000"/>
          <w:sz w:val="28"/>
        </w:rPr>
        <w:t>
      23. Аким сельского округа определяет полномочия своего руководителя отделений и главных специалистов в соответствии с действующим законодательством.</w:t>
      </w:r>
    </w:p>
    <w:p>
      <w:pPr>
        <w:spacing w:after="0"/>
        <w:ind w:left="0"/>
        <w:jc w:val="both"/>
      </w:pPr>
      <w:r>
        <w:rPr>
          <w:rFonts w:ascii="Times New Roman"/>
          <w:b w:val="false"/>
          <w:i w:val="false"/>
          <w:color w:val="000000"/>
          <w:sz w:val="28"/>
        </w:rPr>
        <w:t>
      24. Аппарат коммунального государственного учреждения "Аппарат акима Карасазского сельского округа Жуалынского района Жамбылской области" возглавляется акимом Карасазского сельского округа назначаемым на должность и освобождаемым от должности в соответствии с действующим законодательством Республики Казахстан.</w:t>
      </w:r>
    </w:p>
    <w:bookmarkStart w:name="z14" w:id="11"/>
    <w:p>
      <w:pPr>
        <w:spacing w:after="0"/>
        <w:ind w:left="0"/>
        <w:jc w:val="left"/>
      </w:pPr>
      <w:r>
        <w:rPr>
          <w:rFonts w:ascii="Times New Roman"/>
          <w:b/>
          <w:i w:val="false"/>
          <w:color w:val="000000"/>
        </w:rPr>
        <w:t xml:space="preserve"> 4. Имущество государственного органа</w:t>
      </w:r>
    </w:p>
    <w:bookmarkEnd w:id="11"/>
    <w:p>
      <w:pPr>
        <w:spacing w:after="0"/>
        <w:ind w:left="0"/>
        <w:jc w:val="both"/>
      </w:pPr>
      <w:r>
        <w:rPr>
          <w:rFonts w:ascii="Times New Roman"/>
          <w:b w:val="false"/>
          <w:i w:val="false"/>
          <w:color w:val="000000"/>
          <w:sz w:val="28"/>
        </w:rPr>
        <w:t>
      25. Коммунальное государственное учреждение "Аппарат акима Карасазского сельского округа Жуалынского района Жамбылской области" может иметь на праве оперативного управления обособленное имущество в случаях, предусмотренных законодательством.</w:t>
      </w:r>
    </w:p>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Карасазского сельского округа Жуалынского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26. Имущество, закрепленное за коммунальным государственным учреждением "Аппарат акима Карасазского сельского округа Жуалынского района Жамбылской области" относится к коммунальной собственности.</w:t>
      </w:r>
    </w:p>
    <w:p>
      <w:pPr>
        <w:spacing w:after="0"/>
        <w:ind w:left="0"/>
        <w:jc w:val="both"/>
      </w:pPr>
      <w:r>
        <w:rPr>
          <w:rFonts w:ascii="Times New Roman"/>
          <w:b w:val="false"/>
          <w:i w:val="false"/>
          <w:color w:val="000000"/>
          <w:sz w:val="28"/>
        </w:rPr>
        <w:t>
      27. Коммунальное государственное учреждение "Аппарат акима Карасазского сельского округа Жуалынского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Start w:name="z15" w:id="12"/>
    <w:p>
      <w:pPr>
        <w:spacing w:after="0"/>
        <w:ind w:left="0"/>
        <w:jc w:val="left"/>
      </w:pPr>
      <w:r>
        <w:rPr>
          <w:rFonts w:ascii="Times New Roman"/>
          <w:b/>
          <w:i w:val="false"/>
          <w:color w:val="000000"/>
        </w:rPr>
        <w:t xml:space="preserve"> 5. Реорганизация и управление государственного органа</w:t>
      </w:r>
    </w:p>
    <w:bookmarkEnd w:id="12"/>
    <w:p>
      <w:pPr>
        <w:spacing w:after="0"/>
        <w:ind w:left="0"/>
        <w:jc w:val="both"/>
      </w:pPr>
      <w:r>
        <w:rPr>
          <w:rFonts w:ascii="Times New Roman"/>
          <w:b w:val="false"/>
          <w:i w:val="false"/>
          <w:color w:val="000000"/>
          <w:sz w:val="28"/>
        </w:rPr>
        <w:t>
      28. Реорганизация и управление коммунального государственного учреждения "Аппарат акима Карасазского сельского округа Жуалынского района Жамбылской области"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