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7611a" w14:textId="d2761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общественных работ на 2015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Жуалынского района Жамбылской области от 29.декабря 2014 года № 569. Зарегистрировано Департаментом юстиции Жамбылской области 26 января 2015 года № 2478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В тексте документа сохранена пунктуация и орфография оригинала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занятости населения», «Правилами организации и финансирования общественных работ», утвержденных Постановлением Правительства Республики Казахстан от 19 июня 2001 года </w:t>
      </w:r>
      <w:r>
        <w:rPr>
          <w:rFonts w:ascii="Times New Roman"/>
          <w:b w:val="false"/>
          <w:i w:val="false"/>
          <w:color w:val="000000"/>
          <w:sz w:val="28"/>
        </w:rPr>
        <w:t>№ 836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мерах по реализации Закона Республики Казахстан от 23 января 2001 года «О занятости населения», в целях организации общественных работ для безработных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1.Утвердить перечень организаций, виды, обьемы и конкретные условия общественных работ, размеры оплаты труда участников и источники их финансирования, определить спрос и предложение на общественные работы согласно приложению.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2.Коммунальному государственному учреждению «Отдел занятости и социальных программ акимата Жуалынского района Жамбылской области» обеспечить организацию общественных работ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3.Настоящее постановление вступает в силу со дня государственной регистрации в органах юстиции, вводится в действие по истечении десяти календарных дней после дня его первого официального и рапростряняется на отношения возникающие с 5 января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4.Контроль за исполнением данного постановления возложить на заместителя акима района Адилбакова Айбар Кунтуулы.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0"/>
        <w:gridCol w:w="4210"/>
      </w:tblGrid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</w:p>
          <w:bookmarkEnd w:id="1"/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Кулекеев</w:t>
            </w:r>
          </w:p>
        </w:tc>
      </w:tr>
    </w:tbl>
    <w:bookmarkStart w:name="z1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Лист согласование на постановление № 569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акимата Жуалынского района от 29 декабря 2014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«Об организации общественных работ на 2015 год»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«СОГЛАСОВАНО»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«Отдел по делам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Жуалынского района Жамбылской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области» Министерства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Конкаев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«_29_» _____12_________ 2014 года</w:t>
            </w:r>
          </w:p>
          <w:bookmarkEnd w:id="3"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акимата Жуалынского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569 от 29 декабря 2014 года</w:t>
            </w:r>
          </w:p>
          <w:bookmarkEnd w:id="4"/>
        </w:tc>
      </w:tr>
    </w:tbl>
    <w:bookmarkStart w:name="z1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организаций, виды, объемы и конкретные условия общественных работ, размеры оплаты труда участников и источники их финансирования, спрос и предложение на общественные работы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0"/>
        <w:gridCol w:w="4728"/>
        <w:gridCol w:w="1323"/>
        <w:gridCol w:w="1325"/>
        <w:gridCol w:w="2059"/>
        <w:gridCol w:w="1047"/>
        <w:gridCol w:w="1048"/>
      </w:tblGrid>
      <w:tr>
        <w:trPr>
          <w:trHeight w:val="30" w:hRule="atLeast"/>
        </w:trPr>
        <w:tc>
          <w:tcPr>
            <w:tcW w:w="7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"/>
        </w:tc>
        <w:tc>
          <w:tcPr>
            <w:tcW w:w="4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обществен-ных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Объемы и конкретные условия обществен-ных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Размеры оплаты труда участников и источни-ки их финан-сирования (тенге)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Спрос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"/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предприятие на праве хозяиственного ведения «Жуалы-су» отдела жилищно-коммунального хозяйства пассажирского транспорта и автомобиль-ных дорог акимата Жуалынского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Санитарная очистка, благоус-тройство и озеленение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29949 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"/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предприятие на праве хозяиственного ведения «Жасыл-Жуалы» государственного учреждения «Отдела жилищно-коммунального хозяйства пассажирского транспорта и автомобильных дорог акимата Жуалынского района Жамбылской области»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Санитарная очистка, благоуст-ройство и озеленение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29949 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"/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по делам обороны Жуалынского района Жамбылской области»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Техничес-кая помощь в оформле-нии доку-ментов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29949 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"/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Шакпакского сельского округа Жуалынского района Жамбылской области»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Санитарная очистка закреплен-ных участков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29949 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"/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Аксайского сельского округа Жуалынского района Жамбылской области»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Санитарная очистка закреплен-ных участков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29949 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"/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Актюбинского сельского округа Жуалынского района Жамбылской области»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Санитарная очистка закреплен-ных участков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29949 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"/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Биликольского сельского округа Жуалынского района Жамбылской области»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Санитарная очистка закреплен-ных участков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29949 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"/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Боралдайского сельского округа Жуалынского района Жамбылской области»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Санитарная очистка закреплен-ных участков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29949 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"/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Нурлыкентского сельского округа Жуалынского района Жамбылской области»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Санитарная очистка закреплен-ных участков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29949 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"/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аула Б.Момышулы Жуалынского района Жамбылской области»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Санитарная очистка закреплен-ных участков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29949 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"/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Жетитобинского сельского округа Жуалынского района Жамбылской области»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Санитарная очистка закреплен-ных участков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29949 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"/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Карасазского сельского округа Жуалынского района Жамбылской области»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Санитарная очистка закреплен-ных участков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29949 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"/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Кокбастауского сельского округа Жуалынского района Жамбылской области»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Санитарная очистка закреплен-ных участков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29949 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"/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Куренбельского сельского округа Жуалынского района Жамбылской области»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Санитарная очистка закреплен-ных участков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29949 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"/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Кошкаратинского сельского округа Жуалынского района Жамбылской области»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Санитарная очистка закреплен-ных участков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29949 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"/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Кызыларыкского сельского округа Жуалынского района Жамбылской области»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Санитарная очистка закреплен-ных участков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29949 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Мынбулакского ауыльного округа Жуалынского района Жамбылской области»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Санитарная очистка закреплен-ных участков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29949 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«Отдел занятости и социальных программ акимата Жуалынского района Жамбылской области»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Техничес-кая помощь в оформле-нии доку-ментов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29949 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