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c7ba" w14:textId="40bc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Аксайского сельского округа Жуалынского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23 декабря 2014 года № 562. Зарегистрировано Департаментом юстиции Жамбылской области 3 февраля 2015 года № 2487. Утратило силу постановлением акимата Жуалынского района Жамбылской области от 17 мая 2018 года № 280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Аксайского сельского округа Жуалынского района Жамбылской области".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Аксайского сельского округа Жуалынского района Жамбылской области"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Жуалынского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К. Аккоева.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562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"Аппарат акима Аксайского сельского округа Жуалынского района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не имеет ведомств.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Аксайского сельского округа Жуалынского района Жамбылской области" осуществляет своюдеятельность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является юридическим лицом в организационно-правовой форме,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Аксайского сельского округа Жуалынского района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Аксайского сельского округа Жуалынского района Жамбылской области" по вопросам своей компетенции в установленном законодательством порядке принимает решения, оформляемые распоряжениями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коммунального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области"утверждаются в соответствии с действующим законодательством.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почтовый индекс: 080302, Республика Казахстан, Жамбылская область, Жуалынский район, село Кайрат, улица Абая 1.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органа: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учредительным документом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осуществляется из местных бюджетов.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Аксайского сельского округа Жуалынского района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коммунальному государственному учреждению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коммунального государственного учреждения "Аппарат акима Аксайского сельского округа Жуалынского района Жамбылской области" осуществление информационно-аналитического, организационно-правового и материально-технического обеспечения деятельности акима сельского округа.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осуществляет функций, установленные законодательством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содействует сбору налогов и других обязательных платежей в бюджет;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законадательства Республики Казахстан по вопросом о войнской обязанности и войнской службы, мобилизационной подготовки и мобилизации, а также в сфере гражданской защиты;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содействует развитию местной социальной инфраструктуры;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взаимодействует с органами местного самоуправления;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 пределах своей компетенции водоснабжение населенных пунктов и регулирует вопросы водопользования;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работы по благоустройству, освещению, озеленению и санитарной очистке населенных пунктов;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утверждают план поступлений и расходов денег местного самоуправления после согласования с собранием местного сообщества;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реестр непрофессиональных медиаторов;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местностях, где нет органов юстиции,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соблюдения регламента работы акима сельского округа.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разработке бюджетной программы, администратором которой выступает аппарат акима округа, выносит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исполнению гражданами и юридическими лицами 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сохранение коммунального жилищного фонда, а также строительство, реконструкцию, ремонт и содержание автомобильных дорог;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трудоустройство лиц, состоящих на учете в службе пробации уголовно-исполнительной инспекции, и оказывает иную социально-правовую помощь;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инвалидам;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общественные работы, молодежную практику и социальные рабочие места;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совместно с общественными объединениями инвалидов культурно-массовые и просветительские мероприятия;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координирует оказание благотворительной и социальной помощи инвалидам;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координирует оказание социально уязвимым слоям населения благотворительной помощи;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содействует кадровому обеспечению сельских организаций здравоохранения;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движение общественного транспорта;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похозяйственный учет;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участие в работе сессий маслихата района при утверждении (уточнении) местного бюджета;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деятельность организаций дошкольного воспитания и обучения, учреждений культуры;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погребение безродных и общественные работы по содержанию в надлежащем состоянии кладбищ и иных мест захоронения.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создает инфраструктуру для занятий спортом физических лиц по месту жительства и в местах их массового отдыха;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внесет в районный исполнительный орган предложений по организации транспортного сообщения с районным центром, а также организует бесплатного подвоза учащихся до школы и обратно в сельской местности;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предоставляют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обеспечивают сохранность переданного коммунального имущества;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осуществляют управление переданными районными коммунальными юридическими лицами;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согласовывают годовую финансовую отчетность переданного в управление районного коммунального государственного предприятия,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утверждаемую решением местного исполнительного органа;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формируют доходные источники;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обеспечивают открытие в центральном уполномоченном органе по исполнению бюджета контрольного счета наличности местного самоуправления, предназначенного для зачисления денег, направляемых акимами на реализацию функций местного самоуправления;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принимают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составляют и утверждают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своей компетенции имеет право подготовить и предложить информационно-аналитические документы государственным органам, общественным и другим учреждениям, средствам массовой информации;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2) в рамках своей компетенции имеет права официально запрашивать и получать информацию и документы от местных исполнительных органов, предприятий, организации и других учреждений;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вправе вносить предложения по вопросам, относящимся к их компетенции;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реализации основных задач и функции, в соответствии с нормативными правовыми актами Республики Казахстан.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необходимые материалы и информацию в пределах </w:t>
      </w:r>
      <w:r>
        <w:rPr>
          <w:rFonts w:ascii="Times New Roman"/>
          <w:b w:val="false"/>
          <w:i w:val="false"/>
          <w:color w:val="000000"/>
          <w:sz w:val="28"/>
        </w:rPr>
        <w:t>своей компетенции и в рамках законодательства в случае официального запроса об этом юридических и физических лиц;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соблюдение сотрудниками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районаЖамбылской области" норм этики административных государственных служащих;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выполнять иные обязанности предусмотренные нормативными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правовыми актами Республики Казахстан. 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Аксайского сельского округа Жуалынского района Жамбылской области" осуществляется акимом сельского округа, который несет персональную ответственность за выполнение возложенных на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районаЖамбылской области" задач и осуществление им своих функций.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назначается или избирается на должность и освобождается от должности и прекращает свои полномочия в порядке, определяемом Президентом Республики Казахстан.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районаЖамбылской области" имеет руководителя отделений и главных специалистов,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Полномочия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Аким Аксайского сельского округа несет персональную ответственность за выполнение возложенных на аппарат акима Аксайского сельского округа задач и осуществление своих функций.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направленные против совершения коррупционных правонарушений и несет персональную ответственность в принятии мер против коррупции.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контроль за выполнением государственных закупок по бюджетным программам учреждения.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государственную закупку на основе положении установленного законодательством Республики Казахстан для учреждении ведомственного подчинения под своим управлением и аффилированных лиц как юридическое лицо или администратор бюджетной программы.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акима сельского округа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сельского округа определяет полномочия своего руководителя отделений и главных специалистов в соответствии с действующим законодательством.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Аппарат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области"возглавляется акимом Аксайского сельского округа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Коммунальное государственное учреждение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коммунальным государственным учреждением "Аппарат акима Аксайского сельского округа Жуалынского района Жамбылской области" относится к коммунальной собственности.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учреждение "Аппарат акима Аксайского сельского округа Жуалынского района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счетсредств, выданных ему по плану финансирования, если иное не установлено законодательством.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Реорганизация и управление коммунального государственного учреждения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Аксайского сельского округа Жуалынского района Жамбылской области" осуществляются в соответствии с законодательством Республики Казахстан.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