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9fda" w14:textId="26d9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"Аппарат акима Нурлыкентского сельского округа Жуалынского района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Жуалынского района Жамбылской области от 29 декабря 2014 года № 568. Зарегистрировано Департаментом юстиции Жамбылской области 3 февраля 2015 года № 2489. Утратило силу постановлением акимата Жуалынского района Жамбылской области от 17 мая 2018 года № 280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Жуалынского района Жамбылской области от 17.05.2018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Жуалынского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"Аппарат акима Нурлыкентского сельского округа Жуалынского района Жамбылской области". 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Нурлыкентского сельского округа Жуалынского района Жамбылской области" в установленном законодательством порядке обеспечить: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Жуалынского района.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Айбара Кунтуовича Адилбакова.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2014 года № 453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коммунальном государственном учреждении </w:t>
      </w:r>
      <w:r>
        <w:rPr>
          <w:rFonts w:ascii="Times New Roman"/>
          <w:b/>
          <w:i w:val="false"/>
          <w:color w:val="000000"/>
        </w:rPr>
        <w:t xml:space="preserve">"Аппарат акима Нурлыкентского сельского округа </w:t>
      </w:r>
      <w:r>
        <w:rPr>
          <w:rFonts w:ascii="Times New Roman"/>
          <w:b/>
          <w:i w:val="false"/>
          <w:color w:val="000000"/>
        </w:rPr>
        <w:t>Жуалынского района Жамбылской области"</w:t>
      </w:r>
    </w:p>
    <w:bookmarkEnd w:id="9"/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Нурлыкентского сельского округа Жуалынского района Жамбылской области" является государственным органом Республики Казахстан, осуществляющим руководство в сферах информационно-аналитического, организационно-правового и материально-технического обеспечения деятельности акима сельского округа.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Нурлыкентского сельского округа Жуалынского района Жамбылской области" не имеет ведомств.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Нурлыкентского сельского округа Жуалынского района Жамбылской области" осуществляет своюдеятельность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Нурлыкентского сельского округа Жуалынского района Жамбылской области" является юридическим лицом в организационно-правовой форме,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Нурлыкентского сельского округа Жуалынского района Жамбылской области" вступает в гражданско-правовые отношения от собственного имени.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Нурлыкентского сельского округа Жуалынского района Жамбылской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Нурлыкентского сельского округа Жуалынского района Жамбылской области" по вопросам своей компетенции в установленном законодательством порядке принимает решения, оформляемые распоряжениями акима сельского округа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Нурлыкентского сельского округа Жуалынского района Жамбылской области"и другими актами, предусмотренными законодательством Республики Казахстан.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коммунального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Нурлыкентского сельского округа Жуалынского района Жамбылской области"утверждаются в соответствии с действующим законодательством.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почтовый индекс: 080303, Республика Казахстан,Жамбылская область, Жуалынский район, село Нурлыкент, улица Мира 101.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юридического лица: почтовый индекс: 080303, Республика Казахстан,Жамбылская область, Жуалынский район, село Нурлыкент, улица Мира 101.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Полное наименование государственного органа: 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Нурлыкентского сельского округа Жуалынского района Жамбылской области".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Положение является учредительным документом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Нурлыкентского сельского округа Жуалынского района Жамбылской области".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Финансирование деятельности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Нурлыкентского сельского округа Жуалынского района Жамбылской области" осуществляется из местных бюджетов. 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Коммунальному государственному учреждению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Нурлыкентского сельского округа Жуалынского района Жамбылской области"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Нурлыкентского сельского округа Жуалынского района Жамбылской области".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коммунальному государственному учреждению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Нурлыкентского сельского округа Жуалынского района Жамбылской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5"/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</w:t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Миссия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Нурлыкентского сельского округа Жуалынского района Жамбылской области" осуществление информационно-аналитического, организационно-правового и материально-технического обеспечения деятельности акима сельского округа.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осуществляет функций, установленные законодательством Республики Казахстан;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осуществляет регулирование земельных отношений;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содействует организации крестьянских или фермерских хозяйств, развитию предпринимательской деятельности;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пределах своей компетенции организует и обеспечивает исполнение законадательства Республики Казахстан по вопросом о войнской обязанности и войнской службы, мобилизационной подготовки и мобилизации, а также в сфере гражданской защиты; 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работу по сохранению исторического и культурного наследия;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содействует развитию местной социальной инфраструктуры;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органами местного самоуправления;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в пределах своей компетенции водоснабжение населенных пунктов и регулирует вопросы водопользования;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работы по благоустройству, освещению, озеленению и санитарной очистке населенных пунктов;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утверждают план поступлений и расходов денег местного самоуправления после согласования с собранием местного сообщества; 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ведет реестр непрофессиональных медиаторов;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местностях, где нет органов юстиции, организует совершение нотариальных действий, регистрацию актов гражданского состояния в порядке, установленном законодательством Республики Казахстан.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Задачи: 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соблюдения регламента работы акима сельского округа.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является должностным лицом соответствующего районного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 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разработке бюджетной программы, администратором которой выступает аппарат акима округа,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 законодательством Республики Казахстан;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исполнению гражданами и юридическими лицами норм 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сохранение коммунального жилищного фонда, а также строительство, реконструкцию, ремонт и содержание автомобильных дорог;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трудоустройство лиц, состоящих на учете в службе пробации уголовно-исполнительной инспекции, и оказывает иную социально-правовую помощь;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помощь инвалидам;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общественные работы, молодежную практику и социальные рабочие места;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совместно с общественными объединениями инвалидов культурно-массовые и просветительские мероприятия;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координирует оказание благотворительной и социальной помощи инвалидам;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координирует оказание социально уязвимым слоям населения благотворительной помощи;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содействует кадровому обеспечению сельских организаций здравоохранения;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движение общественного транспорта;</w:t>
      </w:r>
    </w:p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осуществляет похозяйственный учет; 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принимает участие в работе сессий маслихата района при утверждении (уточнении) местного бюджета;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организаций дошкольного воспитания и обучения, учреждений культуры;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погребение безродных и общественные работы по содержанию в надлежащем состоянии кладбищ и иных мест захоронения.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создает инфраструктуру для занятий спортом физических лиц по месту жительства и в местах их массового отдыха;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внесет в районный исполнительный орган предложений по организации транспортного сообщения с районным центром, а также организует бесплатного подвоза учащихся до школы и обратно в сельской местности;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предоставляют переданное в управление районное коммунальное имущество в имущественный наем (аренду) физическим лицам и негосударственным юридическим лицам без права последующего выкупа;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обеспечивают сохранность переданного коммунального имущества;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осуществляют управление переданными районными коммунальными юридическими лицами;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согласовывают годовую финансовую отчетность переданного в управление районного коммунального государственного предприятия,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утверждаемую решением местного исполнительного органа;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формируют доходные источники;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обеспечивают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акимами на реализацию функций местного самоуправления;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 законодательством Республики Казахстан.</w:t>
      </w:r>
    </w:p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Права и обязанности: 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права: 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рамках своей компетенции имеет право подготовить и предложить информационно-аналитические документы государственным органам, общественным и другим учреждениям, средствам массовой информации; 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рамках своей компетенции имеет права официально запрашивать и получать информацию и документы от местных исполнительных органов, предприятий, организации и других учреждений; 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вправе вносить предложения по вопросам, относящимся к их компетенции;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права, необходимые для реализации основных задач и функции, в соответствии с нормативными правовыми актами Республики Казахстан.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обязанности: 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необходимые материалы и информацию в пределах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своей компетенции и в рамках законодательства в случае официального запроса об этом юридических и физических лиц;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обеспечивать соблюдение сотрудниками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Нурлыкентского сельского округа Жуалынского районаЖамбылской области" норм этики административных государственных служащих;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выполнять иные обязанности предусмотренные нормативными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правовыми актами Республики Казахстан. </w:t>
      </w:r>
    </w:p>
    <w:bookmarkEnd w:id="85"/>
    <w:bookmarkStart w:name="z10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Руководство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Нурлыкентского сельского округа Жуалынского районаЖамбылской области" осуществляется акимом сельского округа, который несет персональную ответственность за выполнение возложенных на 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Нурлыкентского сельского округа Жуалынского районаЖамбылской области" задач и осуществление им своих функций.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Первый руководитель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Нурлыкентского сельского округа Жуалынского района Жамбылской области" назначается или избирается на должность и освобождается от должности и прекращает свои полномочия в порядке, определяемом Президентом Республики Казахстан.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Первый руководитель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Нурлыкентского сельского округа Жуалынского районаЖамбылской области" имеет руководителя отделений и главных специалистов, которые назначаются на должности и освобождаются от должности в соответствии с законодательством Республики Казахстан.</w:t>
      </w:r>
    </w:p>
    <w:bookmarkEnd w:id="89"/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Полномочия акима сельского округа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Нурлыкентского сельского округа Жуалынского районаЖамбылской области":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Аким Аксайского сельского округа несет персональную ответственность за выполнение возложенных на аппарат акима Аксайского сельского округа задач и осуществление своих функций.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 направленные против совершения коррупционных правонарушений и несет персональную ответственность в принятии мер против коррупции.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и обеспечивает контроль за выполнением государственных закупок по бюджетным программам учреждения.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государственную закупку на основе положении установленного законодательством Республики Казахстан для учреждении ведомственного подчинения под своим управлением и аффилированных лиц как юридическое лицо или администратор бюджетной программы.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акима сельского округа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Нурлыкентского сельского округа Жуалынского района Жамбылской области" в период его отсутствия осуществляется лицом, его замещающим в соответствии с действующим законодательством.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Аким сельского округа определяет полномочия своего руководителя отделений и главных специалистов в соответствии с действующим законодательством.</w:t>
      </w:r>
    </w:p>
    <w:bookmarkEnd w:id="96"/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Аппарат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Нурлыкентского сельского округа Жуалынского района Жамбылской области"возглавляется акимом Нурлыкентского сельского округа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97"/>
    <w:bookmarkStart w:name="z12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Нурлыкентского сельского округа Жуалынского района Жамбылской области" может иметь на праве оперативного управления обособленное имущество в случаях, предусмотренных законодательством.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Нурлыкентского сельского округа Жуалынского района Жамбылской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Имущество, закрепленное за коммунальным государственным учреждением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Нурлыкентского сельского округа Жуалынского района Жамбылской области" относится к коммунальной собственности.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Нурлыкентского сельского округа Жуалынского района Жамбылской области" не вправе самостоятельно отчуждать или иным способом распоряжаться закрепленным за ним имуществом и имуществом, приобретенным за счетсредств, выданных ему по плану финансирования, если иное не установлено законодательством.</w:t>
      </w:r>
    </w:p>
    <w:bookmarkEnd w:id="102"/>
    <w:bookmarkStart w:name="z12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управление государственного органа</w:t>
      </w:r>
    </w:p>
    <w:bookmarkEnd w:id="103"/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Реорганизация и управление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Нурлыкентского сельского округа Жуалынского района Жамбылской области" осуществляются в соответствии с законодательством Республики Казахстан.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