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a4e1" w14:textId="0c3a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13 января 2014 года № 2. Зарегистрировано Департаментом юстиции Жамбылской области 4 февраля 2014 года № 2111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 организации и финансирования общественных работ»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определить спрос и предложение на общественные работы согласно предложению.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Кордайского района Жамбылской области»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Джамангозова Бейкута Тилебалдыевича.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6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Иманалиев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по делам обороны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подполковник М.С. Сейсембаев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Б.Т. Баймухамбетов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января 2014 года    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Кордайского района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3875"/>
        <w:gridCol w:w="3466"/>
        <w:gridCol w:w="2236"/>
        <w:gridCol w:w="1632"/>
        <w:gridCol w:w="1169"/>
        <w:gridCol w:w="1039"/>
      </w:tblGrid>
      <w:tr>
        <w:trPr>
          <w:trHeight w:val="7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11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1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Сортюбинского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Аухатинского сельского округа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«Предприятие по жилищно-коммунальному хозяйству» акимата Кордайского района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очистке, благоустройстве и озеленение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«Аксу-Кордай»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 Жамбылский областной филиал Кордайский районный узел почтовой связи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Почтальоны, оказание помощи в оформлении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 Барс»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Кордайского района Департамента внутренних дел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участковых полицейских инспекторов для соблюдения общественного порядка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Кордайского района Жамбылской области»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местный бюджет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