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187" w14:textId="f06c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22 апреля 2014 года № 29-2. Зарегистрировано Департаментом юстиции Жамбылской области 22 апреля 2014 года № 2179. Утратило силу решением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Кордайского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№ 2160)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2095, опубликовано в газете "Кордайский маяк" от 4 января 2014 года за № 1 - 2)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"9 777 721" заменить цифрами "10 257 500";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"1 412 540" заменить цифрами "1 436 824";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"34 115" заменить цифрами "99 306";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"53 345" заменить цифрами "54 139";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"8 277 721" заменить цифрами "8 667 231";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"9 777 721" заменить цифрами "10 320 809";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"50 207" заменить цифрами "48 644";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"57 123" заменить цифрами "55 560";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"-50 207" заменить цифрами "-48 644";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"50 207" заменить цифрами "48 644";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"57 123" заменить цифрами "55 560";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"63 309".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</w:t>
      </w:r>
      <w:r>
        <w:rPr>
          <w:rFonts w:ascii="Times New Roman"/>
          <w:b w:val="false"/>
          <w:i w:val="false"/>
          <w:color w:val="000000"/>
          <w:sz w:val="28"/>
        </w:rPr>
        <w:t>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Скрыпников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12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"Орлеу"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2014-2016 годы по программам в разрезе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313"/>
        <w:gridCol w:w="1313"/>
        <w:gridCol w:w="1313"/>
        <w:gridCol w:w="1121"/>
        <w:gridCol w:w="1121"/>
        <w:gridCol w:w="946"/>
        <w:gridCol w:w="946"/>
        <w:gridCol w:w="946"/>
        <w:gridCol w:w="946"/>
      </w:tblGrid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 округа)"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944"/>
        <w:gridCol w:w="944"/>
        <w:gridCol w:w="944"/>
        <w:gridCol w:w="781"/>
        <w:gridCol w:w="781"/>
        <w:gridCol w:w="796"/>
        <w:gridCol w:w="715"/>
        <w:gridCol w:w="797"/>
        <w:gridCol w:w="797"/>
        <w:gridCol w:w="944"/>
        <w:gridCol w:w="945"/>
        <w:gridCol w:w="945"/>
      </w:tblGrid>
      <w:tr>
        <w:trPr>
          <w:trHeight w:val="30" w:hRule="atLeast"/>
        </w:trPr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960"/>
        <w:gridCol w:w="960"/>
        <w:gridCol w:w="960"/>
        <w:gridCol w:w="1360"/>
        <w:gridCol w:w="1360"/>
        <w:gridCol w:w="1360"/>
        <w:gridCol w:w="1161"/>
        <w:gridCol w:w="880"/>
        <w:gridCol w:w="880"/>
      </w:tblGrid>
      <w:tr>
        <w:trPr>
          <w:trHeight w:val="30" w:hRule="atLeast"/>
        </w:trPr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817"/>
        <w:gridCol w:w="1817"/>
        <w:gridCol w:w="1817"/>
        <w:gridCol w:w="1534"/>
        <w:gridCol w:w="1534"/>
        <w:gridCol w:w="255"/>
        <w:gridCol w:w="1250"/>
        <w:gridCol w:w="256"/>
        <w:gridCol w:w="256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917"/>
        <w:gridCol w:w="917"/>
        <w:gridCol w:w="917"/>
        <w:gridCol w:w="747"/>
        <w:gridCol w:w="747"/>
        <w:gridCol w:w="832"/>
        <w:gridCol w:w="747"/>
        <w:gridCol w:w="832"/>
        <w:gridCol w:w="833"/>
        <w:gridCol w:w="918"/>
        <w:gridCol w:w="919"/>
        <w:gridCol w:w="919"/>
      </w:tblGrid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921"/>
        <w:gridCol w:w="921"/>
        <w:gridCol w:w="921"/>
        <w:gridCol w:w="1341"/>
        <w:gridCol w:w="1341"/>
        <w:gridCol w:w="1341"/>
        <w:gridCol w:w="1133"/>
        <w:gridCol w:w="922"/>
        <w:gridCol w:w="923"/>
      </w:tblGrid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