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1e2a" w14:textId="7531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агропромышленного комплекса,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17 ноября 2014 года № 35-7. Зарегистрировано Департаментом юстиции Жамбылской области 11 декабря 2014 года № 2421. Утратило силу решением Кордайского районного маслихата Жамбылской области от 30 марта 2020 года № 65-5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30.03.2020 </w:t>
      </w:r>
      <w:r>
        <w:rPr>
          <w:rFonts w:ascii="Times New Roman"/>
          <w:b w:val="false"/>
          <w:i w:val="false"/>
          <w:color w:val="ff0000"/>
          <w:sz w:val="28"/>
        </w:rPr>
        <w:t>№ 65-5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социального обеспечения, образования, культуры, спорта и агропромышленного комплекса, проживающим и работающим в сельских населенных пунктах, в размере пятимесячного расчетного показателя.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Кордайского районного маслихата от 21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20-6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2001, опубликовано 7 сентября 2013 года в районной газете "Қордай шамшырағы" - "Кордайский маяк" № 139-140).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Абдраимов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