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b8bd" w14:textId="b0cb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новой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Какпатасского сельского округа Жамбылской области от 2 декабря 2014 года № 15. Зарегистрировано Департаментом юстиции Жамбылской области 18 декабря 2014 года № 2433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 и с учетом мнения населения соответствующего населенного пункта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Присвоить новой улице наименование «Жыланкөзбай Жантеліұлы» в селе Какпатас Какпатасского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главного специалиста - военного учетного стола аппарата Акима Какпатасского сельского округа Д. Кумбашева.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