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6ab4" w14:textId="12f6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новой улице №1 в селе Каракемер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Каракемерского сельского округа Кордайского района Жамбылской области от 3 ноября 2014 года № 18. Зарегистрировано Департаментом юстиции Жамбылской области 17 ноября 2014 года № 2369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 и с учетом мнения населения соответствующей территории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Присвоить новой улице №1 наименование «Құсайын Молдасейітов» в селе Каракемер Каракемерского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возложить на главного специалиста аппарата акима Қаракемерского сельского округа Л.С. Рахымжановой.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