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897" w14:textId="3e8e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26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21 апреля 2014 года № 27-3. Зарегистрировано Департаментом юстиции Жамбылской области 22 апреля 2014 года № 2174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2014 года «О внесении изменений и дополнений в решение Жамбылского областного маслихата от 18 декабря 2013 года № 20-3» «Об областном бюджете на 2014-2016 годы» (зарегистрирован в Реестре государственной регистрации нормативных правовых актов № 2160)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26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2085, опубликовано 12 февраля 2014 года  в газете «Меркенский вестник» за 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«7 039 289» заменить цифрами «7 385 714»;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«1 506 403» заменить цифрами «1 445 445»;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«19 052» заменить цифрами «17 706»;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«5 491 692» заменить цифрами «5 900 421»;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«7 014 289» заменить цифрами «7 485 865»;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«51 166» заменить цифрами «49 603»;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«57 123» заменить цифрами «55 560»;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«-51 166» заменить цифрами «-174 754»;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«51 166» заменить цифрами «174 754»;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«13 000» заменить цифрами «15 338»;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Хасанбаев                               И. Ахметжанов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27-3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40"/>
        <w:gridCol w:w="536"/>
        <w:gridCol w:w="9774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7385714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1445445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85329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5900421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5900421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5"/>
        <w:gridCol w:w="9512"/>
        <w:gridCol w:w="16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381242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94559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64411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2"/>
        <w:gridCol w:w="9520"/>
        <w:gridCol w:w="16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2"/>
        <w:gridCol w:w="9520"/>
        <w:gridCol w:w="16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-174754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27-3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517"/>
        <w:gridCol w:w="1256"/>
        <w:gridCol w:w="964"/>
        <w:gridCol w:w="1207"/>
        <w:gridCol w:w="1163"/>
        <w:gridCol w:w="1008"/>
        <w:gridCol w:w="775"/>
        <w:gridCol w:w="1306"/>
        <w:gridCol w:w="1164"/>
        <w:gridCol w:w="1364"/>
      </w:tblGrid>
      <w:tr>
        <w:trPr>
          <w:trHeight w:val="75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учереждение «Аппарат акима Актоганского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7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8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78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35452</w:t>
            </w:r>
          </w:p>
        </w:tc>
      </w:tr>
      <w:tr>
        <w:trPr>
          <w:trHeight w:val="7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34229</w:t>
            </w:r>
          </w:p>
        </w:tc>
      </w:tr>
      <w:tr>
        <w:trPr>
          <w:trHeight w:val="79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79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</w:p>
        </w:tc>
      </w:tr>
      <w:tr>
        <w:trPr>
          <w:trHeight w:val="70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</w:tr>
      <w:tr>
        <w:trPr>
          <w:trHeight w:val="70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73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</w:p>
        </w:tc>
      </w:tr>
      <w:tr>
        <w:trPr>
          <w:trHeight w:val="78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29247</w:t>
            </w:r>
          </w:p>
        </w:tc>
      </w:tr>
      <w:tr>
        <w:trPr>
          <w:trHeight w:val="76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69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7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