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2feb" w14:textId="5952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2014 год в Меркенском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28 августа 2014 года № 612. Зарегистрировано Департаментом юстиции Жамбылской области 7 октября 2014 года № 2339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от 27 июля 2007 года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государственный образовательный заказ на дошкольное воспитание и обучение, размер подушевого финансирования и родительской платы на 2014 год в Меркенском районе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Меркенского района Рыскулбекова Толенди Беделбаевича.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2014 года № 612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Государственный образовательный заказ на дошкольное воспитание и обучение, размер подушевого финансирования и родительской платы на 2014 год в Меркенском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604"/>
        <w:gridCol w:w="1460"/>
        <w:gridCol w:w="1460"/>
        <w:gridCol w:w="2534"/>
        <w:gridCol w:w="2534"/>
        <w:gridCol w:w="2107"/>
      </w:tblGrid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(мест)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Санаторные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Логопедические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(детские сады)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