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fe33" w14:textId="828f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на 2015 год по Меркенскому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Меркенского района Жамбылской области от 31 октября 2014 года № 755. Зарегистрировано Департаментом юстиции Жамбылской области 2 декабря 2014 года № 2400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 «Правилам организации и финансирования общественных работ»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целях организации общественных работ акимат Меркенского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перечень организаций, виды, объемы и конкретные условия общественных работ, размер оплаты труда участников и источники их финансирования, определить спрос и предложение на общественные работы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Коммунальному государственному учреждению «Отдел занятости и социальных программ акимата Меркенского района» обеспечить организацию общественных работ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данного постановления возложить на заместителя акима района Рыскулбекова Толенды Беделбаевича.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Копбосынов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согласования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постановление акимата Меркенского района от 31 октября 2014 года № 755 «Об организации и финансировании общественных работ на 2015 год по Меркенскому району»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«Управление юстиции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Департамента юстиции 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юстиции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Атабеков Бахтияр Жанабаевич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ноября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«Налоговое управление по Меркенскому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району налогового департамента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Жамбылской области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Сырлыбаев Муратбек Мырзауытбекович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ноября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«Отдел по делам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Меркенского района Жамбылской области»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Подполковник 
</w:t>
      </w:r>
      <w:r>
        <w:rPr>
          <w:rFonts w:ascii="Times New Roman"/>
          <w:b w:val="false"/>
          <w:i w:val="false"/>
          <w:color w:val="000000"/>
          <w:sz w:val="28"/>
        </w:rPr>
        <w:t xml:space="preserve">
Нурдинов Копбосын Кенесбекович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ноября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«Отдел по чрезвычайным ситуациям Меркенского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Департамента по чрезвычайным ситуациям 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по чрезвычайным ситуациям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капитан противопожарной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Курбанов Рамиль Адышевич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ноября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755 от 31 октября 2014 года</w:t>
            </w:r>
          </w:p>
          <w:bookmarkEnd w:id="3"/>
        </w:tc>
      </w:tr>
    </w:tbl>
    <w:bookmarkStart w:name="z4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3576"/>
        <w:gridCol w:w="1450"/>
        <w:gridCol w:w="1200"/>
        <w:gridCol w:w="1821"/>
        <w:gridCol w:w="1658"/>
        <w:gridCol w:w="948"/>
        <w:gridCol w:w="949"/>
      </w:tblGrid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 и источники их финансирования (тенге)</w:t>
            </w:r>
          </w:p>
        </w:tc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участия 1 человека на общественные работы (месяц)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Меркенского сельского округа Меркенского района»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санитарной очистке, благоустройстве и озеленении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42 728 местный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сельского округа Меркенского района»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санитарной очистке, благоустройстве и озеленении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42 728 местный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Сарымолдаевского сельского округа Меркенского района»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санитарной очистке, благоустройстве и озеленении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42 728 местный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Ойталского сельского округа Меркенского района»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санитарной очистке, благоустройстве и озеленении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42 728 местный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Андас батырского сельского округа Меркенского района»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санитарной очистке, благоустройстве и озеленении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42 728 местный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Акаралского сельского округа Меркенского района»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санитарной очистке, благоустройстве и озеленении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42 728 местный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Актоганского сельского округа Меркенского района»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санитарной очистке, благоустройстве и озеленении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42 728 местный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Аспаринского сельского округа Меркенского района»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санитарной очистке, благоустройстве и озеленении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42 728 местный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Акерменского сельского округа Меркенского района»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содействия в санитарной очистке, благоустройстве и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42 728 местный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озеленении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Т.Рыскуловского сельского округа Меркенского района»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санитарной очистке, благоустройстве и озеленении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42 728 местный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Жанатоганского сельского округа Меркенского района»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санитарной очистке, благоустройстве и озеленении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42 728 местный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Кенесского сельского округа Меркенского района»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санитарной очистке, благоустройстве и озеленении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42 728 местный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Суратского сельского округа Меркенского района»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санитарной очистке, благоустройстве и озеленении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42 728 местный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Таттинского сельского округа Меркенского района»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санитарной очистке, благоустройстве и озеленении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42 728 местный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занятости и социальных программ акимата Меркенского района»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санитарной очистке, благоустройстве и озеленении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42 728 местный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района Мерке Департамента юстиции Жамбылской области Министерства юстиции Республики Казахстан»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42 728 местный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«Отдел по делам обороны Меркенского района Жамбылской области» Министерства обороны Республики Казахстан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подсобной работе, техническая помощь в оформлении документов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42 728 местный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Чрезвычайным ситуациям Меркенского района департамента по Чрезвычайным ситуациям Республики Казахстан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подсобной работе, техническая помощь в оформлении документов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42 728 местный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районный филиал республиканское государственное казенное предприятие «Центр по недвижимости по Жамбылской области Комитета регистрационной службы и оказания правовой помощи Министерства Юстиции Республики Казахстан»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42 728 местный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Меркенскому району налогового департамента по Жамбылской области налогового комитета министерства финансов Республики Казахстан»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42 728 местный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