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0cdf" w14:textId="e820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Меркенского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17 ноября 2014 года № 34-3. Зарегистрировано Департаментом юстиции Жамбылской области 18 декабря 2014 года № 2432. Утратило силу решением Меркенского районного маслихата Жамбылской области от 3 марта 2016 года № 49-8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Меркенского районного маслихата Жамбылской области от 03.03.2016 </w:t>
      </w:r>
      <w:r>
        <w:rPr>
          <w:rFonts w:ascii="Times New Roman"/>
          <w:b w:val="false"/>
          <w:i w:val="false"/>
          <w:color w:val="ff0000"/>
          <w:sz w:val="28"/>
        </w:rPr>
        <w:t>№ 49-8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Меркенский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порятка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Меркенского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Меркенского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Керимкулов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17 ноября 2014 года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дополнительном регламентировании порядка проведения мирных собраний, митингов, шествий, пикетов и демонстраций на территории Меркенского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2008"/>
        <w:gridCol w:w="8290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мирных собрании, митингов, шествий, пикетов и демонстрации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округ6 улица А. Исмайлова, Центральный парк.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Ойталский сельский округ, улица Парковая, парк Оиталского аула.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 батрский сельский округ, улица А. Шотайулы, площадь перед зданием Андас батырского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 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округ, улица Толе би № 32, площадь перед клубом Акерменского аула.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Акенменский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