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701a" w14:textId="b32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2013 года № 21-2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21 апреля 2014 года № 24-2. Зарегистрировано Департаментом юстиции Жамбылской области 23 апреля 2014 года № 2183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№ 23-2 от 14 апреля 2014 года «О внесении изменений в решение Жамбылского областного Маслихата «Об областном бюджете на 2014-2016 годы»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№ 2087)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2014-2016 годы» (зарегистрировано в Реестре государственной регистрации нормативных правовых актов за № 2087, опубликовано 1 января 2014 года в газете «Мойынқұм таңы»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«5 297 650» заменить цифрами «5 774 075»;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«909 162» заменить цифрами «958 631»;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«418» заменить цифрами «373»;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«25 177» заменить цифрами «5 314»;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«4 362 893» заменить цифрами «4 809 757»;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«5 299 450» заменить цифрами «5 779 623»;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«71 946» заменить цифрами «70 212»;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«83 088» заменить цифрами «81 354»;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«-73746» заменить цифрами «-75760»;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«73 746» заменить цифрами «75 760»;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«83088» заменить цифрами «81354»;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«3 748»;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резерва местного исполнительного органа района в размере 10500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Мойынкумского районного маслихата          Мойынкумкого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М.Жаксыбаев                                Ш. Исабеков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24-2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10"/>
        <w:gridCol w:w="2"/>
        <w:gridCol w:w="605"/>
        <w:gridCol w:w="9066"/>
        <w:gridCol w:w="187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5774075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728376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690849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32597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4809757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12"/>
        <w:gridCol w:w="881"/>
        <w:gridCol w:w="8563"/>
        <w:gridCol w:w="187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5779623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378851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115113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105748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206431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ситуации масштаба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2848507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423261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201304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1979041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1830139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148902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133327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Информатицазия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312878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312878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189431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126840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1461366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- 2020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1324577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1324577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163149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135143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502439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502439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502439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-75760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