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d7f8" w14:textId="a76d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Мойынкумском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24 июня 2014 года № 26-3. Зарегистрировано Департаментом юстиции Жамбылской области 24 июля 2014 года № 2280. Утратило силу решением Мойынкумского районного маслихата Жамбылской области от 26 февраля 2024 года № 16-3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Мойынкумского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"По вопросам территориально-экономического развития, финансов, бюджета, административной территориальной структуре, защиты прав человека и рассмотрению проектов договоров закупов участков земли" районного маслихата.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Турсынбаев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от 24 июня 2014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Мойынкумском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(далее-Правила) проведения раздельных сходов местного сообщества в Мойынкумском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Мойынкумского района.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Мойынкумского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Мойынкумского района на проведение схода местного сообщества.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населения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села, сельских округов или уполномоченное им лицо.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Мойынкумского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2014 года № 26-3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Мойынкумского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улицы,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Бегенова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Абдыкадырова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Ыкылас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Малые-камкалы: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Ашкеева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Бопышева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Жиенбаева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Кенешова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Карабугет: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Баялы Баета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Толепбергенова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Токбергенова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Макатаева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Тайбагарова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Нарымбетова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Кулекеева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Масютенко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Асылбекова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Шолака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Пахаленко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Абылайхана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Утемисова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Ташкентбаева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Досымбаева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Жансугирова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Назарбекова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Аймауытова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Калдаякова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Байжараса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Тилеша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Амиребека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Сарымсаковой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Кушаман: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Ускенбаева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Кокжелек: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Сыргабаева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Беккулы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Смагулова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Кокжелек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Абдраимова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Назарбекова: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Досымбаева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Абдыкадырова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Туйтебая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Досымбаева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Бадановой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Сыдыккызы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Инкарбекова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Токсабаева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Терсебая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Шакирова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Жайлаубека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Орынбаева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Ахметжанова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Итбасовой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Токсейта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Байконурова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Уткелбаева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Кыдырбаева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Алимкулова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Рысманапа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Жайлаубека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Шарипбаева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Бигельдинова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Тиреуова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Кияхты: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Байсейтова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Фабричная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Балхашская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Фестивальная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Южный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Аксуйека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Терешковой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Мынарал: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Бухарбаева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Садыкова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Кашкымбекова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Мынарал: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Кашкантениз: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Шыганак: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Куанышбаева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Айдаралиевой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Балхаш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Амалгельды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Бурыл-Байтал: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Бурыл-Байтал: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