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7f646" w14:textId="9d7f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25 декабря 2013 года № 21-2 "О районном бюджете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от 2 сентября 2014 года № 28-2. Зарегистрировано Департаментом юстиции Жамбылской области 4 сентября 2014 года № 2306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решением Жамбылского областного маслихата от 22 августа 2014 года № 28-3 «О внесении изменений в решение Жамбылского областного маслихата от 18 декабря 2013 года № 20-3 «Об областном бюджете на 2014-2016 годы» (зарегистрировано в Реестре государственной регистрации нормативных правовых актов № 2303)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Мойынкумского районного маслихата от 25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21-2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2014-2016 годы» (зарегистрировано в Реестре государственной регистрации нормативных правовых актов за № 2087, опубликовано 1 января 2014 года в газете «Мойынқұм таңы» № 1-2)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«5 472 923» заменить цифрами «5 518 650»;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«958 631» заменить цифрами «1 008 631»;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«4 508 605» заменить цифрами «4 504 332»;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«5 478 471» заменить цифрами «5 525 108»;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«-75 760» заменить цифрами «-76 670»;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«75 760» заменить цифрами «76 670»;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«3 748» заменить цифрами «4 658».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Временно исполняющая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Сейдалиев                               секретаря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Г. Асатова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Мойынкумского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№ 28-2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сентября 2014 года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Мойынкумского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21-2 от 25 декабря 2013 года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2014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"/>
        <w:gridCol w:w="652"/>
        <w:gridCol w:w="796"/>
        <w:gridCol w:w="9354"/>
        <w:gridCol w:w="2075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5 518 650</w:t>
            </w:r>
          </w:p>
        </w:tc>
      </w:tr>
      <w:tr>
        <w:trPr>
          <w:trHeight w:val="7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1 008 631</w:t>
            </w:r>
          </w:p>
        </w:tc>
      </w:tr>
      <w:tr>
        <w:trPr>
          <w:trHeight w:val="16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118 713</w:t>
            </w:r>
          </w:p>
        </w:tc>
      </w:tr>
      <w:tr>
        <w:trPr>
          <w:trHeight w:val="7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118 713</w:t>
            </w:r>
          </w:p>
        </w:tc>
      </w:tr>
      <w:tr>
        <w:trPr>
          <w:trHeight w:val="19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97 300</w:t>
            </w:r>
          </w:p>
        </w:tc>
      </w:tr>
      <w:tr>
        <w:trPr>
          <w:trHeight w:val="7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97 300</w:t>
            </w:r>
          </w:p>
        </w:tc>
      </w:tr>
      <w:tr>
        <w:trPr>
          <w:trHeight w:val="7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771 344</w:t>
            </w:r>
          </w:p>
        </w:tc>
      </w:tr>
      <w:tr>
        <w:trPr>
          <w:trHeight w:val="7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733 017</w:t>
            </w:r>
          </w:p>
        </w:tc>
      </w:tr>
      <w:tr>
        <w:trPr>
          <w:trHeight w:val="18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</w:t>
            </w:r>
          </w:p>
        </w:tc>
      </w:tr>
      <w:tr>
        <w:trPr>
          <w:trHeight w:val="7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33 397</w:t>
            </w:r>
          </w:p>
        </w:tc>
      </w:tr>
      <w:tr>
        <w:trPr>
          <w:trHeight w:val="15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19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18 237</w:t>
            </w:r>
          </w:p>
        </w:tc>
      </w:tr>
      <w:tr>
        <w:trPr>
          <w:trHeight w:val="19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3 875</w:t>
            </w:r>
          </w:p>
        </w:tc>
      </w:tr>
      <w:tr>
        <w:trPr>
          <w:trHeight w:val="7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21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</w:t>
            </w:r>
          </w:p>
        </w:tc>
      </w:tr>
      <w:tr>
        <w:trPr>
          <w:trHeight w:val="9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9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9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0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2 907</w:t>
            </w:r>
          </w:p>
        </w:tc>
      </w:tr>
      <w:tr>
        <w:trPr>
          <w:trHeight w:val="19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2 907</w:t>
            </w:r>
          </w:p>
        </w:tc>
      </w:tr>
      <w:tr>
        <w:trPr>
          <w:trHeight w:val="24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Hеналоговые поступления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7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13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19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</w:p>
        </w:tc>
      </w:tr>
      <w:tr>
        <w:trPr>
          <w:trHeight w:val="19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19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12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5 117</w:t>
            </w:r>
          </w:p>
        </w:tc>
      </w:tr>
      <w:tr>
        <w:trPr>
          <w:trHeight w:val="9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9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4 504 332</w:t>
            </w:r>
          </w:p>
        </w:tc>
      </w:tr>
      <w:tr>
        <w:trPr>
          <w:trHeight w:val="24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4 504 332</w:t>
            </w:r>
          </w:p>
        </w:tc>
      </w:tr>
      <w:tr>
        <w:trPr>
          <w:trHeight w:val="18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4 504 332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604"/>
        <w:gridCol w:w="752"/>
        <w:gridCol w:w="9282"/>
        <w:gridCol w:w="202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5 525 108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396 106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17 465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17 315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120 218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106 233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10 535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229 471</w:t>
            </w:r>
          </w:p>
        </w:tc>
      </w:tr>
      <w:tr>
        <w:trPr>
          <w:trHeight w:val="1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216 851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12 620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15 303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собственностью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14 943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13 649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13 499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17 035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ситуации масштаба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2 866 950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423 461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201 304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222 157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1 998 657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1 848 068</w:t>
            </w:r>
          </w:p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150 589</w:t>
            </w:r>
          </w:p>
        </w:tc>
      </w:tr>
      <w:tr>
        <w:trPr>
          <w:trHeight w:val="1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131 954</w:t>
            </w:r>
          </w:p>
        </w:tc>
      </w:tr>
      <w:tr>
        <w:trPr>
          <w:trHeight w:val="1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13 322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образования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-сироты (детей-сирот), и ребенка (детей), оставшегося без попечения родителей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79 358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312 878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312 878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174 424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110 443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27 060</w:t>
            </w:r>
          </w:p>
        </w:tc>
      </w:tr>
      <w:tr>
        <w:trPr>
          <w:trHeight w:val="5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6 154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32 484</w:t>
            </w:r>
          </w:p>
        </w:tc>
      </w:tr>
      <w:tr>
        <w:trPr>
          <w:trHeight w:val="7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11 157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63 831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25 334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«Өрлеу»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37 757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1 475 103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17 636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17 636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4 244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4 244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73 280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73 280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1 324 577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1 324 577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18 408</w:t>
            </w:r>
          </w:p>
        </w:tc>
      </w:tr>
      <w:tr>
        <w:trPr>
          <w:trHeight w:val="1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9 671</w:t>
            </w:r>
          </w:p>
        </w:tc>
      </w:tr>
      <w:tr>
        <w:trPr>
          <w:trHeight w:val="1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1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172 014</w:t>
            </w:r>
          </w:p>
        </w:tc>
      </w:tr>
      <w:tr>
        <w:trPr>
          <w:trHeight w:val="1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64 610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64 610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10 934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6 784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33 387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33 387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8 878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26 316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17 232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139 963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28 939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11 874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16 915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23 109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189 987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189 987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189 987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57 724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29 005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29 005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9 928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9 778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8 291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7 791</w:t>
            </w:r>
          </w:p>
        </w:tc>
      </w:tr>
      <w:tr>
        <w:trPr>
          <w:trHeight w:val="1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2 748</w:t>
            </w:r>
          </w:p>
        </w:tc>
      </w:tr>
      <w:tr>
        <w:trPr>
          <w:trHeight w:val="1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2 748</w:t>
            </w:r>
          </w:p>
        </w:tc>
      </w:tr>
      <w:tr>
        <w:trPr>
          <w:trHeight w:val="1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2 748</w:t>
            </w:r>
          </w:p>
        </w:tc>
      </w:tr>
      <w:tr>
        <w:trPr>
          <w:trHeight w:val="2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70 212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81 354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81 354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81 354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81 354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11 142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11 142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9 342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-76 670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76 670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81 354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81 354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81 354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9 342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9 342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9 342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4 658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4 658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