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faf3" w14:textId="31c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5 сентября 2014 года № 265. Зарегистрировано Департаментом юстиции Жамбылской области 16 октября 2014 года № 2349. Утратило силу постановлением Мойынкумского районного акимата Жамбылской области от 3 ноября 2023 года № 310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Мойынкумского районного акимата Жамбылской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документа сохранена пунктуация и орфография оригинала.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на договорной основе помещения для встреч с избирателями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Мойынкумской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Баялиева Акылбая Баялиевича.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района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Н.Ш.Акимов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сентября 2014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от "5"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"3" марта 2015 года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</w:t>
      </w:r>
      <w:r>
        <w:rPr>
          <w:rFonts w:ascii="Times New Roman"/>
          <w:b/>
          <w:i w:val="false"/>
          <w:color w:val="000000"/>
        </w:rPr>
        <w:t>на договорной основе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– в редакции постановления акимата Мойынкумского района Жамбылской области от 03.03.2015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проведение встреч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Кенеский сельский округ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Кенес, улица Биназара №39 - здание акимата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Берлик, улица Исабекова №17 – здание клуба "Желтоқсан"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Биназар, улица А.Айтишева №2 - здание клуба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Кокжелек, улица Алтынсарина №9 – здание акимата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А.Назарбеков, улица Биназара №12 - средняя школа имени А.Молдагулова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сельский округ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Кушаман улица Шалабаева №12 – здание клуба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Жамбыла, улица Жазылбека №32 здание клуба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Мойынкум, улица Б.Омарова көшесі №13 - здания дом культуры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Кылышбай улица А.Толепбергенова № 15 – здание акимата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Карабогет, улица Сейфуллина №8 - здание клуба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Кумозек, улица Жиенбаева №2 – здание клуба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Куанышбаева №78/1 – здание акимата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Уланбел, улица Сейфуллина №3 – здание клуба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Мирный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Мирный, улица Абылайхана №7 - здание акимата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Акбакай улица Конаева №35 – здание акимата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Шыганак, улица Абая №1– здание клуба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Бурылбайтал – начальная школа Бурылбайтал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 улица Биназара №3 – здание акимата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Киякты улица Аблайхана №2 –средняя школа имени Агыбая Батыра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Мыңарал, улица Садыкова №10 – здание акимата,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Мыңарал улица Кошкимбая №4 – школа Мынарала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Кашкантениз, улица Железнодорожная №15 – начальная школа Кашкантениз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Аксуйек, улица Балхаша №22 - здание акимата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от "5"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"3" марта 2015 года</w:t>
            </w:r>
          </w:p>
        </w:tc>
      </w:tr>
    </w:tbl>
    <w:bookmarkStart w:name="z3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8"/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Мойынкумского района Жамбылской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 агитационных печатных материалов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Кенеский сельский округ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Кенес, улица Биназара №39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Берлик, улица Исабекова №59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Биназар, улица Айтишева №10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Кокжелек, улица Биназара №21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А.Назарбеков, улица Г.Муратбаева № 20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сельский округ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Кушаман, улица Шалабаева №12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Жамбыла, улица Жазылбека №29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Мойынкум, улица Кошенова №2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 село Мойынкум, улица Амангелды №99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Кылышбай, улица, О.Кошкимбайулы №12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Карабогет, улица Сейфуллина №10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Кумозек улица Жамбыла №11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Сарыозек, улица Ж.Куанышбаева №53/2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Уланбел улица Сейфуллина №4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Мирный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Мирный, 1 микрорайон дом №14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Акбакай, улица Куанышбаева №5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Шыганак, улица Алтынсарина №13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Хантау, улица Биназара №3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Мынарал, улица Садыкова №1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Аксуек, улица Балхашская №23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