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cd40" w14:textId="b50c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Мойынкумском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от 17 ноября 2014 года № 29-4. Зарегистрировано Департаментом юстиции Жамбылской области 21 ноября 2014 года № 2383. Утратило силу решением Мойынкумского районного маслихата Жамбылской области от 26 февраля 2024 года № 16-6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Мойынкумского районного маслихата Жамбылской области от 26.02.2024 </w:t>
      </w:r>
      <w:r>
        <w:rPr>
          <w:rFonts w:ascii="Times New Roman"/>
          <w:b w:val="false"/>
          <w:i w:val="false"/>
          <w:color w:val="ff0000"/>
          <w:sz w:val="28"/>
        </w:rPr>
        <w:t>№ 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истичении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Мойынкумского районного маслихата Жамбылской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2-7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Мойынкумский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решения - в редакции решения Мойынкумского районного маслихата Жамбылской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Мойынкумском районе, согласно приложению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Мойынкумского районного маслихата Жамбылской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комиссия по социальному развитию района, развитию образования, культуры и языков, здравохранению населения, по защите прав человека, малообеспеченных слоев населения, инвалидов, по делам молодежи, семьи и женщин районного маслихата.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истичении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Сейдалиев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29-4 от 17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Мойынкумском районе</w:t>
      </w:r>
    </w:p>
    <w:bookmarkEnd w:id="5"/>
    <w:bookmarkStart w:name="z6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Мойынкумского районного маслихата Жамбылской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</w:t>
      </w:r>
    </w:p>
    <w:bookmarkEnd w:id="6"/>
    <w:bookmarkStart w:name="z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Мойынкумском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bookmarkStart w:name="z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8"/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9"/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0"/>
    <w:bookmarkStart w:name="z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7 (семь) процентов.</w:t>
      </w:r>
    </w:p>
    <w:bookmarkEnd w:id="11"/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"Мойынкумский районный отдел занятости, социальных программ и регистрации актов гражданского состояния" (далее – уполномоченный орган).</w:t>
      </w:r>
    </w:p>
    <w:bookmarkEnd w:id="13"/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20498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"/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5"/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6"/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7"/>
    <w:bookmarkStart w:name="z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19"/>
    <w:bookmarkStart w:name="z7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0"/>
    <w:bookmarkStart w:name="z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1"/>
    <w:bookmarkStart w:name="z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